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cbb0" w14:textId="b91c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2017 жылғы 2 мамырдағы № 4 шешімі. Ақмола облысының Әділет департаментінде 2017 жылғы 3 мамырда № 5927 болып тіркелді. Күші жойылды - Ақмола облысы Атбасар ауданы әкімінің 2019 жылғы 23 сәуірдегі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Ақмола облысы Атбасар ауданы әкімінің 23.04.2019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2014 жылғы 11 сәуірдегі "</w:t>
      </w:r>
      <w:r>
        <w:rPr>
          <w:rFonts w:ascii="Times New Roman"/>
          <w:b w:val="false"/>
          <w:i w:val="false"/>
          <w:color w:val="000000"/>
          <w:sz w:val="28"/>
        </w:rPr>
        <w:t>Азаматтық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Заңдарына,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жою бойынша аудандық комиссиясының кезектен тыс шұғыл отырысының қорытындысы бойынша 2017 жылғы 15 сәуірдегі № 4 хаттамасының негізінде, Атбасар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жоюдың басшысы болып аудан әкімінің орынбасары А.В.Чириков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А.В.Чириковке, Атбасар қаласының әкімі Н.Т.Қомбатуровқа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әрекеті 2017 жылдың 15 сәуірінен бастап туындаған құқықтық қатынастарға таратылады.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