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b9a" w14:textId="a23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2017 жылғы 12 қаңтарындағы № а-1/13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25 сәуірдегі № а-4/138 қаулысы. Ақмола облысының Әділет департаментінде 2017 жылғы 24 мамырда № 5960 болып тіркелді. Күші жойылды - Ақмола облысы Атбасар ауданы әкімдігінің 2017 жылғы 2 қазандағы № а-9/389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02.10.2017 </w:t>
      </w:r>
      <w:r>
        <w:rPr>
          <w:rFonts w:ascii="Times New Roman"/>
          <w:b w:val="false"/>
          <w:i w:val="false"/>
          <w:color w:val="ff0000"/>
          <w:sz w:val="28"/>
        </w:rPr>
        <w:t>№ а-9/389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жылға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2017 жылғы 12 қаңтарындағы № а-1/13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5743 тіркелген, "Атбасар", "Простор" газеттерінде 2017 жылдың 10 ақпанында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25.04.2017 жылғы № а-4/138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234"/>
        <w:gridCol w:w="3188"/>
        <w:gridCol w:w="2803"/>
      </w:tblGrid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жұмыс тәртібі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болатын, сома мың теңге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болатын, сома мың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1 орта мектебі" мемлекеттік мекемесі жанындағы күндізгі дамытушы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2 орта мектебі" мемлекеттік мекемесі жанындағы күндізгі дамытушы шағын –орталық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4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6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8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– Борисовка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Есенгелді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"Атбасар ауданы әкімдігінің Адыр негізгі мектебі" мемлекеттік мекемесі жанындағы мектепке дейінгі шағын - орталық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Мариновка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Ново – Александровка №1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Тимашевка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Сочинский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Сергеевка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Ново-Самарка орта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Поповка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Родионовка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Бейсхазрет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Магдалиновка бастауыш жалпыбілімді мектебі" мемлекеттік мекемесі жанындағы мектепке дейінгі шағын –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Ново -Мариновка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Сепе орта мектебі" мемлекеттік мекемесі жанындағы мектепке дейінгі шағын-орталық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Тельман негізгі мектебі" мемлекеттік мекемесі жанындағы мектепке дейінгі шағын-орталық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Новосельск орта мектебі" мемлекеттік мекемесі жанындағы мектепке дейінгі № 2 шағын-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1 "Қарлығаш" сәбилер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4 "Еркежан" бала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5 "Алтын бесік" бала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100253,0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239117,0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3361"/>
        <w:gridCol w:w="3368"/>
        <w:gridCol w:w="3362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 мөлшері (теңге)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ата-ананың айына ақы мөлшері (теңге)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тәрбиеленушіге ай сайын кететін шығынныңорташа мөлшері (тенге)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