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a73c" w14:textId="2ada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Атбасар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Атбасар аудандық мәслихатының 2017 жылғы 27 қарашадағы № 6С 14/5 шешімі. Ақмола облысының Әділет департаментінде 2017 жылғы 12 желтоқсанда № 6215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9946 тіркелген) сәйкес, Атбасар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Атбасар аудандық мәслихатының 09.02.2018 </w:t>
      </w:r>
      <w:r>
        <w:rPr>
          <w:rFonts w:ascii="Times New Roman"/>
          <w:b w:val="false"/>
          <w:i w:val="false"/>
          <w:color w:val="ff0000"/>
          <w:sz w:val="28"/>
        </w:rPr>
        <w:t>№ 6С 17/3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2018 жылға арналған Атбасар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жетпiс еселік айлық есептiк көрсеткiшке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p>
    <w:bookmarkEnd w:id="3"/>
    <w:bookmarkStart w:name="z5" w:id="4"/>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Сәдуақасов М.Н.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27 қараша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