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67d73" w14:textId="ea67d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both"/>
      </w:pPr>
      <w:r>
        <w:rPr>
          <w:rFonts w:ascii="Times New Roman"/>
          <w:b w:val="false"/>
          <w:i w:val="false"/>
          <w:color w:val="000000"/>
          <w:sz w:val="28"/>
        </w:rPr>
        <w:t>Ақмола облысы Атбасар аудандық мәслихатының 2017 жылғы 22 желтоқсандағы № 6С 15/2 шешімі. Ақмола облысының Әділет департаментінде 2018 жылғы 3 қаңтарда № 6270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Атбасар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келесі көлемдерде бекітілсін:</w:t>
      </w:r>
    </w:p>
    <w:bookmarkEnd w:id="1"/>
    <w:p>
      <w:pPr>
        <w:spacing w:after="0"/>
        <w:ind w:left="0"/>
        <w:jc w:val="both"/>
      </w:pPr>
      <w:r>
        <w:rPr>
          <w:rFonts w:ascii="Times New Roman"/>
          <w:b w:val="false"/>
          <w:i w:val="false"/>
          <w:color w:val="000000"/>
          <w:sz w:val="28"/>
        </w:rPr>
        <w:t>
      1) кірістер – 5 644 344,6 мың теңге, оның ішінде:</w:t>
      </w:r>
    </w:p>
    <w:p>
      <w:pPr>
        <w:spacing w:after="0"/>
        <w:ind w:left="0"/>
        <w:jc w:val="both"/>
      </w:pPr>
      <w:r>
        <w:rPr>
          <w:rFonts w:ascii="Times New Roman"/>
          <w:b w:val="false"/>
          <w:i w:val="false"/>
          <w:color w:val="000000"/>
          <w:sz w:val="28"/>
        </w:rPr>
        <w:t>
      салықтық түсімдер – 1 066 992,0 мың теңге;</w:t>
      </w:r>
    </w:p>
    <w:p>
      <w:pPr>
        <w:spacing w:after="0"/>
        <w:ind w:left="0"/>
        <w:jc w:val="both"/>
      </w:pPr>
      <w:r>
        <w:rPr>
          <w:rFonts w:ascii="Times New Roman"/>
          <w:b w:val="false"/>
          <w:i w:val="false"/>
          <w:color w:val="000000"/>
          <w:sz w:val="28"/>
        </w:rPr>
        <w:t>
      салықтық емес түсімдер – 7 885,4 мың теңге;</w:t>
      </w:r>
    </w:p>
    <w:p>
      <w:pPr>
        <w:spacing w:after="0"/>
        <w:ind w:left="0"/>
        <w:jc w:val="both"/>
      </w:pPr>
      <w:r>
        <w:rPr>
          <w:rFonts w:ascii="Times New Roman"/>
          <w:b w:val="false"/>
          <w:i w:val="false"/>
          <w:color w:val="000000"/>
          <w:sz w:val="28"/>
        </w:rPr>
        <w:t>
      негізгі капиталды сатудан түсетін түсімдер – 75 499,8 мың теңге;</w:t>
      </w:r>
    </w:p>
    <w:p>
      <w:pPr>
        <w:spacing w:after="0"/>
        <w:ind w:left="0"/>
        <w:jc w:val="both"/>
      </w:pPr>
      <w:r>
        <w:rPr>
          <w:rFonts w:ascii="Times New Roman"/>
          <w:b w:val="false"/>
          <w:i w:val="false"/>
          <w:color w:val="000000"/>
          <w:sz w:val="28"/>
        </w:rPr>
        <w:t>
      трансферттер түсімі – 4 493 967,4 мың теңге;</w:t>
      </w:r>
    </w:p>
    <w:p>
      <w:pPr>
        <w:spacing w:after="0"/>
        <w:ind w:left="0"/>
        <w:jc w:val="both"/>
      </w:pPr>
      <w:r>
        <w:rPr>
          <w:rFonts w:ascii="Times New Roman"/>
          <w:b w:val="false"/>
          <w:i w:val="false"/>
          <w:color w:val="000000"/>
          <w:sz w:val="28"/>
        </w:rPr>
        <w:t>
      2) шығындар – 5 660 167,3 мың теңге;</w:t>
      </w:r>
    </w:p>
    <w:p>
      <w:pPr>
        <w:spacing w:after="0"/>
        <w:ind w:left="0"/>
        <w:jc w:val="both"/>
      </w:pPr>
      <w:r>
        <w:rPr>
          <w:rFonts w:ascii="Times New Roman"/>
          <w:b w:val="false"/>
          <w:i w:val="false"/>
          <w:color w:val="000000"/>
          <w:sz w:val="28"/>
        </w:rPr>
        <w:t>
      3) таза бюджеттік кредиттеу – 6 543,4 мың теңге:</w:t>
      </w:r>
    </w:p>
    <w:p>
      <w:pPr>
        <w:spacing w:after="0"/>
        <w:ind w:left="0"/>
        <w:jc w:val="both"/>
      </w:pPr>
      <w:r>
        <w:rPr>
          <w:rFonts w:ascii="Times New Roman"/>
          <w:b w:val="false"/>
          <w:i w:val="false"/>
          <w:color w:val="000000"/>
          <w:sz w:val="28"/>
        </w:rPr>
        <w:t>
      бюджеттік кредиттер – 10 523,0 мың теңге;</w:t>
      </w:r>
    </w:p>
    <w:p>
      <w:pPr>
        <w:spacing w:after="0"/>
        <w:ind w:left="0"/>
        <w:jc w:val="both"/>
      </w:pPr>
      <w:r>
        <w:rPr>
          <w:rFonts w:ascii="Times New Roman"/>
          <w:b w:val="false"/>
          <w:i w:val="false"/>
          <w:color w:val="000000"/>
          <w:sz w:val="28"/>
        </w:rPr>
        <w:t>
      бюджеттік кредиттерді өтеу – 3 979,6 мың теңге;</w:t>
      </w:r>
    </w:p>
    <w:p>
      <w:pPr>
        <w:spacing w:after="0"/>
        <w:ind w:left="0"/>
        <w:jc w:val="both"/>
      </w:pPr>
      <w:r>
        <w:rPr>
          <w:rFonts w:ascii="Times New Roman"/>
          <w:b w:val="false"/>
          <w:i w:val="false"/>
          <w:color w:val="000000"/>
          <w:sz w:val="28"/>
        </w:rPr>
        <w:t>
      4) қаржы активтерімен операциялар бойынша сальдо – -10 000,0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10 000,0 мың теңге;</w:t>
      </w:r>
    </w:p>
    <w:p>
      <w:pPr>
        <w:spacing w:after="0"/>
        <w:ind w:left="0"/>
        <w:jc w:val="both"/>
      </w:pPr>
      <w:r>
        <w:rPr>
          <w:rFonts w:ascii="Times New Roman"/>
          <w:b w:val="false"/>
          <w:i w:val="false"/>
          <w:color w:val="000000"/>
          <w:sz w:val="28"/>
        </w:rPr>
        <w:t>
      5) бюджет тапшылығы (профициті) – -12 366,1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12 366,1 мың теңге:</w:t>
      </w:r>
    </w:p>
    <w:p>
      <w:pPr>
        <w:spacing w:after="0"/>
        <w:ind w:left="0"/>
        <w:jc w:val="both"/>
      </w:pPr>
      <w:r>
        <w:rPr>
          <w:rFonts w:ascii="Times New Roman"/>
          <w:b w:val="false"/>
          <w:i w:val="false"/>
          <w:color w:val="000000"/>
          <w:sz w:val="28"/>
        </w:rPr>
        <w:t>
      қарыздар түсімі – 10 523,0 мың теңге;</w:t>
      </w:r>
    </w:p>
    <w:p>
      <w:pPr>
        <w:spacing w:after="0"/>
        <w:ind w:left="0"/>
        <w:jc w:val="both"/>
      </w:pPr>
      <w:r>
        <w:rPr>
          <w:rFonts w:ascii="Times New Roman"/>
          <w:b w:val="false"/>
          <w:i w:val="false"/>
          <w:color w:val="000000"/>
          <w:sz w:val="28"/>
        </w:rPr>
        <w:t>
      қарыздарды өтеу – 3 979,6 мың теңге;</w:t>
      </w:r>
    </w:p>
    <w:p>
      <w:pPr>
        <w:spacing w:after="0"/>
        <w:ind w:left="0"/>
        <w:jc w:val="both"/>
      </w:pPr>
      <w:r>
        <w:rPr>
          <w:rFonts w:ascii="Times New Roman"/>
          <w:b w:val="false"/>
          <w:i w:val="false"/>
          <w:color w:val="000000"/>
          <w:sz w:val="28"/>
        </w:rPr>
        <w:t>
      бюджет қаражатының пайдаланылатын қалдықтары – 5 822,7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Атбасар аудандық мәслихатының 28.11.2018 </w:t>
      </w:r>
      <w:r>
        <w:rPr>
          <w:rFonts w:ascii="Times New Roman"/>
          <w:b w:val="false"/>
          <w:i w:val="false"/>
          <w:color w:val="000000"/>
          <w:sz w:val="28"/>
        </w:rPr>
        <w:t>№ 6С 25/2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2018 жылға арналған аудандық бюджетте Атбасар қаласының бюджетінен аудандық бюджетке 183 534 мың теңге сомада бюджеттік алып қоюлардың көлемі қарастырылғаны ескерілсін.</w:t>
      </w:r>
    </w:p>
    <w:bookmarkEnd w:id="2"/>
    <w:bookmarkStart w:name="z4" w:id="3"/>
    <w:p>
      <w:pPr>
        <w:spacing w:after="0"/>
        <w:ind w:left="0"/>
        <w:jc w:val="both"/>
      </w:pPr>
      <w:r>
        <w:rPr>
          <w:rFonts w:ascii="Times New Roman"/>
          <w:b w:val="false"/>
          <w:i w:val="false"/>
          <w:color w:val="000000"/>
          <w:sz w:val="28"/>
        </w:rPr>
        <w:t>
      3. 2018 жылға арналған аудандық бюджетте облыстық бюджеттен аудандық бюджетке берілетін 2 273 379 мың теңге сомада бюджеттік субвенцияның көлемі қарастырылғаны ескерілсін.</w:t>
      </w:r>
    </w:p>
    <w:bookmarkEnd w:id="3"/>
    <w:bookmarkStart w:name="z5" w:id="4"/>
    <w:p>
      <w:pPr>
        <w:spacing w:after="0"/>
        <w:ind w:left="0"/>
        <w:jc w:val="both"/>
      </w:pPr>
      <w:r>
        <w:rPr>
          <w:rFonts w:ascii="Times New Roman"/>
          <w:b w:val="false"/>
          <w:i w:val="false"/>
          <w:color w:val="000000"/>
          <w:sz w:val="28"/>
        </w:rPr>
        <w:t>
      4. 2018 жылға арналған аудандық бюджетте аудандық бюджеттен Мариновка ауылдық округінің бюджетіне берiлетiн 7 117 мың теңге сомада бюджеттік субвенцияның көлемі қарастырылғаны ескерілсін.</w:t>
      </w:r>
    </w:p>
    <w:bookmarkEnd w:id="4"/>
    <w:bookmarkStart w:name="z6" w:id="5"/>
    <w:p>
      <w:pPr>
        <w:spacing w:after="0"/>
        <w:ind w:left="0"/>
        <w:jc w:val="both"/>
      </w:pPr>
      <w:r>
        <w:rPr>
          <w:rFonts w:ascii="Times New Roman"/>
          <w:b w:val="false"/>
          <w:i w:val="false"/>
          <w:color w:val="000000"/>
          <w:sz w:val="28"/>
        </w:rPr>
        <w:t>
      5. 2018 жылға арналған ауданның жергілікті атқарушы органының резерві 3 193,3 мың теңге сомада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Атбасар аудандық мәслихатының 19.10.2018 </w:t>
      </w:r>
      <w:r>
        <w:rPr>
          <w:rFonts w:ascii="Times New Roman"/>
          <w:b w:val="false"/>
          <w:i w:val="false"/>
          <w:color w:val="000000"/>
          <w:sz w:val="28"/>
        </w:rPr>
        <w:t>№ 6С 24/2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Ауылдардың және ауылдық округтердің бюджеттік бағдарламалары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xml:space="preserve">
      7. 2018 жылға арналған аудандық бюджетте республикалық бюджеттен нысаналы трансферттер және бюджеттік кредиттер </w:t>
      </w:r>
      <w:r>
        <w:rPr>
          <w:rFonts w:ascii="Times New Roman"/>
          <w:b w:val="false"/>
          <w:i w:val="false"/>
          <w:color w:val="000000"/>
          <w:sz w:val="28"/>
        </w:rPr>
        <w:t>7 қосымшаға</w:t>
      </w:r>
      <w:r>
        <w:rPr>
          <w:rFonts w:ascii="Times New Roman"/>
          <w:b w:val="false"/>
          <w:i w:val="false"/>
          <w:color w:val="000000"/>
          <w:sz w:val="28"/>
        </w:rPr>
        <w:t xml:space="preserve"> сәйкес қарастырылғаны ескерілсін.</w:t>
      </w:r>
    </w:p>
    <w:bookmarkEnd w:id="7"/>
    <w:p>
      <w:pPr>
        <w:spacing w:after="0"/>
        <w:ind w:left="0"/>
        <w:jc w:val="both"/>
      </w:pPr>
      <w:r>
        <w:rPr>
          <w:rFonts w:ascii="Times New Roman"/>
          <w:b w:val="false"/>
          <w:i w:val="false"/>
          <w:color w:val="000000"/>
          <w:sz w:val="28"/>
        </w:rPr>
        <w:t>
      Нысаналы трансферттер және бюджеттік кредиттердің көрсетiлген сомаларын бөлу аудан әкiмдiгiнің қаулысымен белгіленеді.</w:t>
      </w:r>
    </w:p>
    <w:bookmarkStart w:name="z9" w:id="8"/>
    <w:p>
      <w:pPr>
        <w:spacing w:after="0"/>
        <w:ind w:left="0"/>
        <w:jc w:val="both"/>
      </w:pPr>
      <w:r>
        <w:rPr>
          <w:rFonts w:ascii="Times New Roman"/>
          <w:b w:val="false"/>
          <w:i w:val="false"/>
          <w:color w:val="000000"/>
          <w:sz w:val="28"/>
        </w:rPr>
        <w:t xml:space="preserve">
      8. 2018 жылға арналған аудандық бюджетте облыстық бюджеттен нысаналы трансферттер </w:t>
      </w:r>
      <w:r>
        <w:rPr>
          <w:rFonts w:ascii="Times New Roman"/>
          <w:b w:val="false"/>
          <w:i w:val="false"/>
          <w:color w:val="000000"/>
          <w:sz w:val="28"/>
        </w:rPr>
        <w:t>8 қосымшаға</w:t>
      </w:r>
      <w:r>
        <w:rPr>
          <w:rFonts w:ascii="Times New Roman"/>
          <w:b w:val="false"/>
          <w:i w:val="false"/>
          <w:color w:val="000000"/>
          <w:sz w:val="28"/>
        </w:rPr>
        <w:t xml:space="preserve"> сәйкес қарастырылғаны ескерілсін.</w:t>
      </w:r>
    </w:p>
    <w:bookmarkEnd w:id="8"/>
    <w:p>
      <w:pPr>
        <w:spacing w:after="0"/>
        <w:ind w:left="0"/>
        <w:jc w:val="both"/>
      </w:pPr>
      <w:r>
        <w:rPr>
          <w:rFonts w:ascii="Times New Roman"/>
          <w:b w:val="false"/>
          <w:i w:val="false"/>
          <w:color w:val="000000"/>
          <w:sz w:val="28"/>
        </w:rPr>
        <w:t>
      Нысаналы трансферттердің көрсетiлген сомаларын бөлу аудан әкiмдiгiнің қаулысымен белгіленеді.</w:t>
      </w:r>
    </w:p>
    <w:bookmarkStart w:name="z10" w:id="9"/>
    <w:p>
      <w:pPr>
        <w:spacing w:after="0"/>
        <w:ind w:left="0"/>
        <w:jc w:val="both"/>
      </w:pPr>
      <w:r>
        <w:rPr>
          <w:rFonts w:ascii="Times New Roman"/>
          <w:b w:val="false"/>
          <w:i w:val="false"/>
          <w:color w:val="000000"/>
          <w:sz w:val="28"/>
        </w:rPr>
        <w:t xml:space="preserve">
      9. 2018 жылға арналған аудандық бюджетте жергілікті өзін-өзі басқару органдарына берілетін трансферттердің ауылдар мен ауылдық округтер арасында бөлінуі </w:t>
      </w:r>
      <w:r>
        <w:rPr>
          <w:rFonts w:ascii="Times New Roman"/>
          <w:b w:val="false"/>
          <w:i w:val="false"/>
          <w:color w:val="000000"/>
          <w:sz w:val="28"/>
        </w:rPr>
        <w:t>9 қосымшаға</w:t>
      </w:r>
      <w:r>
        <w:rPr>
          <w:rFonts w:ascii="Times New Roman"/>
          <w:b w:val="false"/>
          <w:i w:val="false"/>
          <w:color w:val="000000"/>
          <w:sz w:val="28"/>
        </w:rPr>
        <w:t xml:space="preserve"> сәйкес қарастырылғаны ескерілсін.</w:t>
      </w:r>
    </w:p>
    <w:bookmarkEnd w:id="9"/>
    <w:bookmarkStart w:name="z11" w:id="10"/>
    <w:p>
      <w:pPr>
        <w:spacing w:after="0"/>
        <w:ind w:left="0"/>
        <w:jc w:val="both"/>
      </w:pPr>
      <w:r>
        <w:rPr>
          <w:rFonts w:ascii="Times New Roman"/>
          <w:b w:val="false"/>
          <w:i w:val="false"/>
          <w:color w:val="000000"/>
          <w:sz w:val="28"/>
        </w:rPr>
        <w:t xml:space="preserve">
      10. 2018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10 қосымшаға</w:t>
      </w:r>
      <w:r>
        <w:rPr>
          <w:rFonts w:ascii="Times New Roman"/>
          <w:b w:val="false"/>
          <w:i w:val="false"/>
          <w:color w:val="000000"/>
          <w:sz w:val="28"/>
        </w:rPr>
        <w:t xml:space="preserve"> сәйкес бекітілсін.</w:t>
      </w:r>
    </w:p>
    <w:bookmarkEnd w:id="10"/>
    <w:bookmarkStart w:name="z12" w:id="11"/>
    <w:p>
      <w:pPr>
        <w:spacing w:after="0"/>
        <w:ind w:left="0"/>
        <w:jc w:val="both"/>
      </w:pPr>
      <w:r>
        <w:rPr>
          <w:rFonts w:ascii="Times New Roman"/>
          <w:b w:val="false"/>
          <w:i w:val="false"/>
          <w:color w:val="000000"/>
          <w:sz w:val="28"/>
        </w:rPr>
        <w:t>
      11. 2018 жылға арналған аудандық бюджетте мамандарды әлеуметтік қолдау шараларын іске асыру үшін 2010-2017 жылдары бөлінген бюджеттік кредиттер бойынша 3 979,6 мың теңге сомада негізгі қарыздарды өтеу қарастырылғаны ескерілсін.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Ақмола облысы Атбасар аудандық мәслихатының 11.04.2018 </w:t>
      </w:r>
      <w:r>
        <w:rPr>
          <w:rFonts w:ascii="Times New Roman"/>
          <w:b w:val="false"/>
          <w:i w:val="false"/>
          <w:color w:val="000000"/>
          <w:sz w:val="28"/>
        </w:rPr>
        <w:t>№ 6С 19/3</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2018 жылға арналған аудандық бюджетте кондоминиумның жалпы мүлкіне жөндеу жүргізуге республикалық бюджеттен бөлінген бюджеттік кредиттер бойынша 32 мың теңге сомада сыйақы қарастырылғаны ескерілсін.</w:t>
      </w:r>
    </w:p>
    <w:bookmarkEnd w:id="12"/>
    <w:bookmarkStart w:name="z14" w:id="13"/>
    <w:p>
      <w:pPr>
        <w:spacing w:after="0"/>
        <w:ind w:left="0"/>
        <w:jc w:val="both"/>
      </w:pPr>
      <w:r>
        <w:rPr>
          <w:rFonts w:ascii="Times New Roman"/>
          <w:b w:val="false"/>
          <w:i w:val="false"/>
          <w:color w:val="000000"/>
          <w:sz w:val="28"/>
        </w:rPr>
        <w:t>
      13. 2018 жылға арналған аудандық бюджетте мамандарды әлеуметтік қолдау шараларын іске асыру үшін республикалық бюджеттен бөлінген бюджеттік кредиттер бойынша 5,2 мың теңге сомада сыйақы қарастырылғаны ескерілсін.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Ақмола облысы Атбасар аудандық мәслихатының 28.11.2018 </w:t>
      </w:r>
      <w:r>
        <w:rPr>
          <w:rFonts w:ascii="Times New Roman"/>
          <w:b w:val="false"/>
          <w:i w:val="false"/>
          <w:color w:val="000000"/>
          <w:sz w:val="28"/>
        </w:rPr>
        <w:t>№ 6С 25/2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14. Азаматтық қызметшілер болып табылатын және ауылдық жерде жұмыс iстейтiн әлеуметтiк қамсыздандыру, бiлiм беру және мәдениет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белгiленсiн.</w:t>
      </w:r>
    </w:p>
    <w:bookmarkEnd w:id="14"/>
    <w:bookmarkStart w:name="z16" w:id="15"/>
    <w:p>
      <w:pPr>
        <w:spacing w:after="0"/>
        <w:ind w:left="0"/>
        <w:jc w:val="both"/>
      </w:pPr>
      <w:r>
        <w:rPr>
          <w:rFonts w:ascii="Times New Roman"/>
          <w:b w:val="false"/>
          <w:i w:val="false"/>
          <w:color w:val="000000"/>
          <w:sz w:val="28"/>
        </w:rPr>
        <w:t>
      15. Осы шешім Ақмола облысының Әділет департаментінде мемлекеттік тіркелген күннен бастап күшіне енеді және 2018 жылдың 1 қаңтарынан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Сәдуақасов М.Н.</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Борұмбаев Б.А.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w:t>
            </w:r>
            <w:r>
              <w:br/>
            </w:r>
            <w:r>
              <w:rPr>
                <w:rFonts w:ascii="Times New Roman"/>
                <w:b w:val="false"/>
                <w:i/>
                <w:color w:val="000000"/>
                <w:sz w:val="20"/>
              </w:rPr>
              <w:t>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А.Ә.Қалжанов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 желтоқсан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w:t>
            </w:r>
            <w:r>
              <w:br/>
            </w:r>
            <w:r>
              <w:rPr>
                <w:rFonts w:ascii="Times New Roman"/>
                <w:b w:val="false"/>
                <w:i w:val="false"/>
                <w:color w:val="000000"/>
                <w:sz w:val="20"/>
              </w:rPr>
              <w:t>№ 6С 15/2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 қосымша</w:t>
            </w:r>
          </w:p>
        </w:tc>
      </w:tr>
    </w:tbl>
    <w:bookmarkStart w:name="z18" w:id="16"/>
    <w:p>
      <w:pPr>
        <w:spacing w:after="0"/>
        <w:ind w:left="0"/>
        <w:jc w:val="left"/>
      </w:pPr>
      <w:r>
        <w:rPr>
          <w:rFonts w:ascii="Times New Roman"/>
          <w:b/>
          <w:i w:val="false"/>
          <w:color w:val="000000"/>
        </w:rPr>
        <w:t xml:space="preserve"> 2018 жылға арналған аудандық бюджет</w:t>
      </w:r>
    </w:p>
    <w:bookmarkEnd w:id="16"/>
    <w:p>
      <w:pPr>
        <w:spacing w:after="0"/>
        <w:ind w:left="0"/>
        <w:jc w:val="both"/>
      </w:pPr>
      <w:r>
        <w:rPr>
          <w:rFonts w:ascii="Times New Roman"/>
          <w:b w:val="false"/>
          <w:i w:val="false"/>
          <w:color w:val="ff0000"/>
          <w:sz w:val="28"/>
        </w:rPr>
        <w:t xml:space="preserve">
      Ескерту. 1-қосымша жаңа редакцияда – Ақмола облысы Атбасар аудандық мәслихатының 28.11.2018 </w:t>
      </w:r>
      <w:r>
        <w:rPr>
          <w:rFonts w:ascii="Times New Roman"/>
          <w:b w:val="false"/>
          <w:i w:val="false"/>
          <w:color w:val="ff0000"/>
          <w:sz w:val="28"/>
        </w:rPr>
        <w:t>№ 6С 25/2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5 644 344,6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1 066 992,0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532 442,0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532 442,0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405 472,9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365 883,4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108 385,1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33 440,6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7 885,4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75 499,8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21 562,6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21 562,6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4 493967,4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183 534,0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183 534,0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4 310 433,4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4 310 433,4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73"/>
        <w:gridCol w:w="1173"/>
        <w:gridCol w:w="5910"/>
        <w:gridCol w:w="31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5 660 167,3</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309 937,8</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93 643,2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93 643,2</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117 496,0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52 196,6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35 168,0</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9 846,2</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3 246,0</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2 767 499,7</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2 767 499,7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2 171 587,3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53 895,0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44 097,9</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227 501,5</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224 539,6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63 023,9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7 511,0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2 239,0</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1 783 844,6</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1 306 788,1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336 447,3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301 381,6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283 171,4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 аумағынан тұрғындарды көшіру үшін тұрғын-үй және жатақхана құрылысына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385 787,8</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477 056,5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450 924,0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5 812,5</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192 643,6</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5 816,0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3 408,6</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8 437,6</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111 537,9</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4 450,9</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көрсетуі жөніндегі шараларды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4 450,9</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12 797,7</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12 797,7</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51 856,6</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18 418,0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12 359,0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6 059,0</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38 019,1</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35 536,0</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10 430,3</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3 193,3</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7 237,0</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187 205,4</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187 205,4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132 929,2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10 523,0</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3 979,6</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3 979,6</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-12 366,1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10 523,0</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3 979,6</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3 979,6</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5 822,7</w:t>
            </w:r>
          </w:p>
        </w:tc>
      </w:tr>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5 822,7</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w:t>
            </w:r>
            <w:r>
              <w:br/>
            </w:r>
            <w:r>
              <w:rPr>
                <w:rFonts w:ascii="Times New Roman"/>
                <w:b w:val="false"/>
                <w:i w:val="false"/>
                <w:color w:val="000000"/>
                <w:sz w:val="20"/>
              </w:rPr>
              <w:t>№ 6С 15/2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2 қосымша</w:t>
            </w:r>
          </w:p>
        </w:tc>
      </w:tr>
    </w:tbl>
    <w:bookmarkStart w:name="z20" w:id="17"/>
    <w:p>
      <w:pPr>
        <w:spacing w:after="0"/>
        <w:ind w:left="0"/>
        <w:jc w:val="left"/>
      </w:pPr>
      <w:r>
        <w:rPr>
          <w:rFonts w:ascii="Times New Roman"/>
          <w:b/>
          <w:i w:val="false"/>
          <w:color w:val="000000"/>
        </w:rPr>
        <w:t xml:space="preserve"> 2019 жылға арналған аудандық бюджет</w:t>
      </w:r>
    </w:p>
    <w:bookmarkEnd w:id="17"/>
    <w:p>
      <w:pPr>
        <w:spacing w:after="0"/>
        <w:ind w:left="0"/>
        <w:jc w:val="both"/>
      </w:pPr>
      <w:r>
        <w:rPr>
          <w:rFonts w:ascii="Times New Roman"/>
          <w:b w:val="false"/>
          <w:i w:val="false"/>
          <w:color w:val="ff0000"/>
          <w:sz w:val="28"/>
        </w:rPr>
        <w:t xml:space="preserve">
      Ескерту. 2-қосымша жаңа редакцияда – Ақмола облысы Атбасар аудандық мәслихатының 28.11.2018 </w:t>
      </w:r>
      <w:r>
        <w:rPr>
          <w:rFonts w:ascii="Times New Roman"/>
          <w:b w:val="false"/>
          <w:i w:val="false"/>
          <w:color w:val="ff0000"/>
          <w:sz w:val="28"/>
        </w:rPr>
        <w:t>№ 6С 25/2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3"/>
        <w:gridCol w:w="43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4 335 934,2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1 118 459,0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534 709,0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534 709,0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422 835,0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385 745,0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133 517,0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71 232,0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3 174 183,2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201 266,0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201 266,0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2 972 917,2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2 972 917,2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221"/>
        <w:gridCol w:w="1221"/>
        <w:gridCol w:w="5648"/>
        <w:gridCol w:w="33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4 335 934,2</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253 793,0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17 654,0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86 461,0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86 461,0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109 402,0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11 437,0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7 773,0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Елдi мекендерде жол қозғалысы қауiпсiздiгін қамтамасыз ету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2 491 074,0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2 491 074,0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1 942 403,0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107 087,0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291 129,0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137 026,0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20 070,0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924 240,2</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755 892,2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260 892,2</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168 348,0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183 736,0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5 816,0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39 983,0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көрсетуі жөніндегі шараларды іске асыру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12 293,0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9 550,0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14 191,0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8 584,0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28 802,0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22 071,0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209 909,0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209 909,0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w:t>
            </w:r>
            <w:r>
              <w:br/>
            </w:r>
            <w:r>
              <w:rPr>
                <w:rFonts w:ascii="Times New Roman"/>
                <w:b w:val="false"/>
                <w:i w:val="false"/>
                <w:color w:val="000000"/>
                <w:sz w:val="20"/>
              </w:rPr>
              <w:t>№ 6С 15/2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3 қосымша</w:t>
            </w:r>
          </w:p>
        </w:tc>
      </w:tr>
    </w:tbl>
    <w:bookmarkStart w:name="z22" w:id="18"/>
    <w:p>
      <w:pPr>
        <w:spacing w:after="0"/>
        <w:ind w:left="0"/>
        <w:jc w:val="left"/>
      </w:pPr>
      <w:r>
        <w:rPr>
          <w:rFonts w:ascii="Times New Roman"/>
          <w:b/>
          <w:i w:val="false"/>
          <w:color w:val="000000"/>
        </w:rPr>
        <w:t xml:space="preserve"> 2020 жылға арналған аудандық бюджет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4"/>
        <w:gridCol w:w="39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3 732 387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1 158 205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566 792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566 792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424 063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385 797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138 858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56 804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2 531 254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210 684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210 684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2 320 570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2 320 570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1271"/>
        <w:gridCol w:w="1271"/>
        <w:gridCol w:w="5877"/>
        <w:gridCol w:w="29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3 732 387</w:t>
            </w:r>
          </w:p>
        </w:tc>
      </w:tr>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261 891</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18 161</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88 918</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113 251</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11 831</w:t>
            </w:r>
          </w:p>
        </w:tc>
      </w:tr>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7 773</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2 575 951</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2 575 951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139 315</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20 656</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r>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190 046</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6 041</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w:t>
            </w:r>
          </w:p>
        </w:tc>
      </w:tr>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41 633</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көрсетуі жөніндегі шараларды іске асыру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6 389</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12 736</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14 690</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8 880</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5 810</w:t>
            </w:r>
          </w:p>
        </w:tc>
      </w:tr>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221 936</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221 936</w:t>
            </w:r>
          </w:p>
        </w:tc>
      </w:tr>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30 477</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w:t>
            </w:r>
          </w:p>
        </w:tc>
      </w:tr>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48 268</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w:t>
            </w:r>
            <w:r>
              <w:br/>
            </w:r>
            <w:r>
              <w:rPr>
                <w:rFonts w:ascii="Times New Roman"/>
                <w:b w:val="false"/>
                <w:i w:val="false"/>
                <w:color w:val="000000"/>
                <w:sz w:val="20"/>
              </w:rPr>
              <w:t>№ 6С 15/2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4 қосымша</w:t>
            </w:r>
          </w:p>
        </w:tc>
      </w:tr>
    </w:tbl>
    <w:bookmarkStart w:name="z24" w:id="19"/>
    <w:p>
      <w:pPr>
        <w:spacing w:after="0"/>
        <w:ind w:left="0"/>
        <w:jc w:val="left"/>
      </w:pPr>
      <w:r>
        <w:rPr>
          <w:rFonts w:ascii="Times New Roman"/>
          <w:b/>
          <w:i w:val="false"/>
          <w:color w:val="000000"/>
        </w:rPr>
        <w:t xml:space="preserve"> 2018 жылға арналған ауылдардың және ауылдық округтердің бюджеттік бағдарламалары</w:t>
      </w:r>
    </w:p>
    <w:bookmarkEnd w:id="19"/>
    <w:p>
      <w:pPr>
        <w:spacing w:after="0"/>
        <w:ind w:left="0"/>
        <w:jc w:val="both"/>
      </w:pPr>
      <w:r>
        <w:rPr>
          <w:rFonts w:ascii="Times New Roman"/>
          <w:b w:val="false"/>
          <w:i w:val="false"/>
          <w:color w:val="ff0000"/>
          <w:sz w:val="28"/>
        </w:rPr>
        <w:t xml:space="preserve">
      Ескерту. 4-қосымша жаңа редакцияда – Ақмола облысы Атбасар аудандық мәслихатының 19.10.2018 </w:t>
      </w:r>
      <w:r>
        <w:rPr>
          <w:rFonts w:ascii="Times New Roman"/>
          <w:b w:val="false"/>
          <w:i w:val="false"/>
          <w:color w:val="ff0000"/>
          <w:sz w:val="28"/>
        </w:rPr>
        <w:t>№ 6С 24/2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583"/>
        <w:gridCol w:w="1583"/>
        <w:gridCol w:w="4302"/>
        <w:gridCol w:w="36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117 496,0</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117 496,0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Борисовка ауылы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7 139,0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Есенкелді ауылы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8 326,0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Макеевка ауылдық округі әкімінің аппараты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7 837,0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Бастау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8 029,0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Новосельское ауылы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9 203,0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Ақан Құрманов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8 288,0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Покровка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8 218,0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Полтавка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7 603,0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Сепе ауылы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8 886,0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Сергеевка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11 087,0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Сочинское ауылы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Тельман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8 572,0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Шұңқыркөл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8 331,0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Ярославка ауылдық округі әкімінің аппараты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7 813,0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w:t>
            </w:r>
            <w:r>
              <w:br/>
            </w:r>
            <w:r>
              <w:rPr>
                <w:rFonts w:ascii="Times New Roman"/>
                <w:b w:val="false"/>
                <w:i w:val="false"/>
                <w:color w:val="000000"/>
                <w:sz w:val="20"/>
              </w:rPr>
              <w:t>№ 6С 15/2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5 қосымша</w:t>
            </w:r>
          </w:p>
        </w:tc>
      </w:tr>
    </w:tbl>
    <w:bookmarkStart w:name="z26" w:id="20"/>
    <w:p>
      <w:pPr>
        <w:spacing w:after="0"/>
        <w:ind w:left="0"/>
        <w:jc w:val="left"/>
      </w:pPr>
      <w:r>
        <w:rPr>
          <w:rFonts w:ascii="Times New Roman"/>
          <w:b/>
          <w:i w:val="false"/>
          <w:color w:val="000000"/>
        </w:rPr>
        <w:t xml:space="preserve"> 2019 жылға арналған ауылдардың және ауылдық округтердің бюджеттік бағдарламалары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4531"/>
        <w:gridCol w:w="32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109 402</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109 402</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Борисовка ауылы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6 781</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Есенкелді ауылы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7 368</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Макеевка ауылдық округі әкімінің аппараты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7 178</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Бастау ауылдық округі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7 753</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Новосельское ауылы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Ақан Құрманов ауылдық округі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8 061</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Покровка ауылдық округі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7 812</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Полтавка ауылдық округі әкімінің аппараты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7 234</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Сепе ауылы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7 861</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Сергеевка ауылдық округі әкімінің аппараты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9 340</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Сочинское ауылы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8 091</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Тельман ауылдық округі әкімінің аппараты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Шұңқыркөл ауылдық округі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8 277</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Ярославка ауылдық округі әкімінің аппараты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w:t>
            </w:r>
            <w:r>
              <w:br/>
            </w:r>
            <w:r>
              <w:rPr>
                <w:rFonts w:ascii="Times New Roman"/>
                <w:b w:val="false"/>
                <w:i w:val="false"/>
                <w:color w:val="000000"/>
                <w:sz w:val="20"/>
              </w:rPr>
              <w:t>№ 6С 15/2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6 қосымша</w:t>
            </w:r>
          </w:p>
        </w:tc>
      </w:tr>
    </w:tbl>
    <w:bookmarkStart w:name="z28" w:id="21"/>
    <w:p>
      <w:pPr>
        <w:spacing w:after="0"/>
        <w:ind w:left="0"/>
        <w:jc w:val="left"/>
      </w:pPr>
      <w:r>
        <w:rPr>
          <w:rFonts w:ascii="Times New Roman"/>
          <w:b/>
          <w:i w:val="false"/>
          <w:color w:val="000000"/>
        </w:rPr>
        <w:t xml:space="preserve"> 2020 жылға арналған ауылдардың және ауылдық округтердің бюджеттік бағдарламалары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4531"/>
        <w:gridCol w:w="32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113 251</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113 251</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Борисовка ауылы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Есенкелді ауылы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7 624</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Макеевка ауылдық округі әкімінің аппараты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7 433</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Бастау ауылдық округі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8 056</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Новосельское ауылы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8 909</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Ақан Құрманов ауылдық округі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8 346</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Покровка ауылдық округі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8 081</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Полтавка ауылдық округі әкімінің аппараты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7 491</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Сепе ауылы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8 138</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Сергеевка ауылдық округі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9 678</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Сочинское ауылы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8 363</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Тельман ауылдық округі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7 808</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Шұңқыркөл ауылдық округі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8 577</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Ярославка ауылдық округі әкімінің аппараты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w:t>
            </w:r>
            <w:r>
              <w:br/>
            </w:r>
            <w:r>
              <w:rPr>
                <w:rFonts w:ascii="Times New Roman"/>
                <w:b w:val="false"/>
                <w:i w:val="false"/>
                <w:color w:val="000000"/>
                <w:sz w:val="20"/>
              </w:rPr>
              <w:t>№ 6С 15/2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7 қосымша</w:t>
            </w:r>
          </w:p>
        </w:tc>
      </w:tr>
    </w:tbl>
    <w:bookmarkStart w:name="z30" w:id="22"/>
    <w:p>
      <w:pPr>
        <w:spacing w:after="0"/>
        <w:ind w:left="0"/>
        <w:jc w:val="left"/>
      </w:pPr>
      <w:r>
        <w:rPr>
          <w:rFonts w:ascii="Times New Roman"/>
          <w:b/>
          <w:i w:val="false"/>
          <w:color w:val="000000"/>
        </w:rPr>
        <w:t xml:space="preserve"> 2018 жылға арналған республикалық бюджеттен нысаналы трансферттер және бюджеттік кредиттер</w:t>
      </w:r>
    </w:p>
    <w:bookmarkEnd w:id="22"/>
    <w:p>
      <w:pPr>
        <w:spacing w:after="0"/>
        <w:ind w:left="0"/>
        <w:jc w:val="both"/>
      </w:pPr>
      <w:r>
        <w:rPr>
          <w:rFonts w:ascii="Times New Roman"/>
          <w:b w:val="false"/>
          <w:i w:val="false"/>
          <w:color w:val="ff0000"/>
          <w:sz w:val="28"/>
        </w:rPr>
        <w:t xml:space="preserve">
      Ескерту. 7-қосымша жаңа редакцияда – Ақмола облысы Атбасар аудандық мәслихатының 28.11.2018 </w:t>
      </w:r>
      <w:r>
        <w:rPr>
          <w:rFonts w:ascii="Times New Roman"/>
          <w:b w:val="false"/>
          <w:i w:val="false"/>
          <w:color w:val="ff0000"/>
          <w:sz w:val="28"/>
        </w:rPr>
        <w:t>№ 6С 25/2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3"/>
        <w:gridCol w:w="3987"/>
      </w:tblGrid>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нысаналы трансферттер</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336 769,0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Покровка ауылында су құбырлары желілерін салу</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140 464,0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Сепе ауылында сумен қамту жүйесін салу</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солтүстік бөлігіндегі инженерлік-коммуникациялық инфрақұрылымдар құрылысы (10,5 гектар жер ауданы учаскісінде)</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76 305,0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205 289,8</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8 522,6</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12 545,0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104 794,0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7 939,2</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8 526,0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орналастыруға</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ішінде:</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29 696,0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21 891,0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грант</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7 511,0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20 020,0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10 523,0</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w:t>
            </w:r>
            <w:r>
              <w:br/>
            </w:r>
            <w:r>
              <w:rPr>
                <w:rFonts w:ascii="Times New Roman"/>
                <w:b w:val="false"/>
                <w:i w:val="false"/>
                <w:color w:val="000000"/>
                <w:sz w:val="20"/>
              </w:rPr>
              <w:t>№ 6С 15/2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8 қосымша</w:t>
            </w:r>
          </w:p>
        </w:tc>
      </w:tr>
    </w:tbl>
    <w:bookmarkStart w:name="z32" w:id="23"/>
    <w:p>
      <w:pPr>
        <w:spacing w:after="0"/>
        <w:ind w:left="0"/>
        <w:jc w:val="left"/>
      </w:pPr>
      <w:r>
        <w:rPr>
          <w:rFonts w:ascii="Times New Roman"/>
          <w:b/>
          <w:i w:val="false"/>
          <w:color w:val="000000"/>
        </w:rPr>
        <w:t xml:space="preserve"> 2018 жылға арналған облыстық бюджеттен нысаналы трансферттер</w:t>
      </w:r>
    </w:p>
    <w:bookmarkEnd w:id="23"/>
    <w:p>
      <w:pPr>
        <w:spacing w:after="0"/>
        <w:ind w:left="0"/>
        <w:jc w:val="both"/>
      </w:pPr>
      <w:r>
        <w:rPr>
          <w:rFonts w:ascii="Times New Roman"/>
          <w:b w:val="false"/>
          <w:i w:val="false"/>
          <w:color w:val="ff0000"/>
          <w:sz w:val="28"/>
        </w:rPr>
        <w:t xml:space="preserve">
      Ескерту. 8-қосымша жаңа редакцияда – Ақмола облысы Атбасар аудандық мәслихатының 28.11.2018 </w:t>
      </w:r>
      <w:r>
        <w:rPr>
          <w:rFonts w:ascii="Times New Roman"/>
          <w:b w:val="false"/>
          <w:i w:val="false"/>
          <w:color w:val="ff0000"/>
          <w:sz w:val="28"/>
        </w:rPr>
        <w:t>№ 6С 25/2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4"/>
        <w:gridCol w:w="3696"/>
      </w:tblGrid>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нысаналы трансферттер</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974 322,4</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он төрт қырық бес пәтерлі тұрғын үйлердің құрылысы (1-14 позициялар) (байланыстыру) (1-позиция)</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318 225,3</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он төрт қырық бес пәтерлі тұрғын үйлерге сыртқы инженерлік желілер салу және жайластыру</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195 513,8</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он төрт қырық бес пәтерлі тұрғын үйлердің құрылысы (1-14 позициялар) (байланыстыру) (9-позиция)</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327 073,5</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он төрт қырық бес пәтерлі тұрғын үйлерге сыртқы инженерлік желілерінің құрылысы және жайластыру (көшелерді жарықтандыру)</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10 721,5</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Покровка ауылында су құбырлары желілерінің құрылысы</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21 777,4</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темір жол магистралі үстіндегі жылумен жабдықтау желілерін реконструкциялау</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5 812,5</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солтүстік бөлігінде (10,5 га учаскесінде) инженерлік-коммуникациялық инфрақұрылым құрылысы. Сумен жабдықтау сыртқы желілері</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4 795,8</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солтүстік бөлігінде (10,5 га учаскесінде) инженерлік-коммуникациялық инфрақұрылым құрылысы. Электрмен жабдықтау сыртқы желілері</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3 682,5</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он екі қырық бес пәтерлі тұрғын үйлердің құрылысына жобалау-сметалық құжаттаманы әзірлеуге</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18 222,0</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он екі қырық бес пәтерлік тұрғын үйлердің сыртқы инженерлік желілер және аббатандыру құрылысына жобалау-сметалық құжаттаманы әзірлеуге (сыртқы сумен камту және су бұру желілері, жылумен жабдықтау, байланыс желілері)</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8 227,8</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он екі қырық бес пәтерлік тұрғын үйлердің сыртқы инженерлік желілер және аббатандыру құрылысына жобалау-сметалық құжаттаманы әзірлеуге (сыртқы электр желілері)</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он екі қырық бес пәтерлік тұрғын үйлердің сыртқы инженерлік желілер және аббатандыру құрылысына жобалау-сметалық құжаттаманы әзірлеуге (аббатандыру, көше жарықтандыру)</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1 489,8</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он төрт қырық бес пәтерлі тұрғын үйлердің құрылысы (1-14 позициялар) (байланыстыру) (позиция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14 812,4</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он төрт қырық бес пәтерлі тұрғын үйлердің құрылысы (1-14 позициялар) (байланыстыру) (позиция 7)</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14 823,8</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он төрт қырық бес пәтерлі тұрғын үйлердің құрылысы (1-14 позициялар) (байланыстыру) (позиция 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14 487,1</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он төрт қырық бес пәтерлі тұрғын үйлердің құрылысы (1-14 позициялар) (байланыстыру) (позиция 10)</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14 491,0</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520 673,2</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Родионовка ауылының Родионовка негізгі мектебі үшін блокты-модульдік қазандық сатып алуға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14 828,8</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объектілеріне мектеп автобусын сатып алуға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13 901,0</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орналастыруға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2 460,0</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12 287,1</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өтеуге</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48 356,6</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17 053,7</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нодулярлы дерматитіне қарсы екпе жұмыстарын жүргізуге</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 көше-жол желісінің ағымдағы жөндеуі</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35 168,0</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 аяқтауға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70 356,0</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авариялық және ескі тұрғын үйлерді бұзу</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12 320,0</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223 568,0</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үшін оқулықтарды сатып алуға және жеткізуге</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39 895,0</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мектептерін Wi-Fi желілерімен жабдықтауға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4 716,0</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№3 мектеп шатырын ағымдағы жөндеу</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15 142,0</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 үшін қазандықтар және қазандық жабдықтарын сатып алуға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w:t>
            </w:r>
            <w:r>
              <w:br/>
            </w:r>
            <w:r>
              <w:rPr>
                <w:rFonts w:ascii="Times New Roman"/>
                <w:b w:val="false"/>
                <w:i w:val="false"/>
                <w:color w:val="000000"/>
                <w:sz w:val="20"/>
              </w:rPr>
              <w:t>№ 6С 15/2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9 қосымша</w:t>
            </w:r>
          </w:p>
        </w:tc>
      </w:tr>
    </w:tbl>
    <w:bookmarkStart w:name="z34" w:id="24"/>
    <w:p>
      <w:pPr>
        <w:spacing w:after="0"/>
        <w:ind w:left="0"/>
        <w:jc w:val="left"/>
      </w:pPr>
      <w:r>
        <w:rPr>
          <w:rFonts w:ascii="Times New Roman"/>
          <w:b/>
          <w:i w:val="false"/>
          <w:color w:val="000000"/>
        </w:rPr>
        <w:t xml:space="preserve"> 2018 жылға арналған жергілікті өзін-өзі басқару органдарына берілетін трансферттердің ауылдар мен ауылдық округтер арасында бөлінуі</w:t>
      </w:r>
    </w:p>
    <w:bookmarkEnd w:id="24"/>
    <w:p>
      <w:pPr>
        <w:spacing w:after="0"/>
        <w:ind w:left="0"/>
        <w:jc w:val="both"/>
      </w:pPr>
      <w:r>
        <w:rPr>
          <w:rFonts w:ascii="Times New Roman"/>
          <w:b w:val="false"/>
          <w:i w:val="false"/>
          <w:color w:val="ff0000"/>
          <w:sz w:val="28"/>
        </w:rPr>
        <w:t xml:space="preserve">
      Ескерту. 9-қосымша жаңа редакцияда – Ақмола облысы Атбасар аудандық мәслихатының 19.10.2018 </w:t>
      </w:r>
      <w:r>
        <w:rPr>
          <w:rFonts w:ascii="Times New Roman"/>
          <w:b w:val="false"/>
          <w:i w:val="false"/>
          <w:color w:val="ff0000"/>
          <w:sz w:val="28"/>
        </w:rPr>
        <w:t>№ 6С 24/2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8"/>
        <w:gridCol w:w="7922"/>
      </w:tblGrid>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Борисовка ауылы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Есенкелді ауылы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Макеевка ауылдық округі әкімінің аппараты </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Бастау ауылдық округі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Новосельское ауылы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Ақан Құрманов ауылдық округі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Покровка ауылдық округі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Полтавка ауылдық округі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Сепе ауылы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Сергеевка ауылдық округі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Сочинское ауылы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Тельман ауылдық округі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Шұңқыркөл ауылдық округі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Ярославка ауылдық округі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w:t>
            </w:r>
            <w:r>
              <w:br/>
            </w:r>
            <w:r>
              <w:rPr>
                <w:rFonts w:ascii="Times New Roman"/>
                <w:b w:val="false"/>
                <w:i w:val="false"/>
                <w:color w:val="000000"/>
                <w:sz w:val="20"/>
              </w:rPr>
              <w:t>№ 6С 15/2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10 қосымша</w:t>
            </w:r>
          </w:p>
        </w:tc>
      </w:tr>
    </w:tbl>
    <w:bookmarkStart w:name="z36" w:id="25"/>
    <w:p>
      <w:pPr>
        <w:spacing w:after="0"/>
        <w:ind w:left="0"/>
        <w:jc w:val="left"/>
      </w:pPr>
      <w:r>
        <w:rPr>
          <w:rFonts w:ascii="Times New Roman"/>
          <w:b/>
          <w:i w:val="false"/>
          <w:color w:val="000000"/>
        </w:rPr>
        <w:t xml:space="preserve"> 2018 жылға арналған аудандық бюджетті атқару процесінде секвестрлеуге жатпайтын бюджеттік бағдарламалардың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1"/>
        <w:gridCol w:w="3819"/>
        <w:gridCol w:w="3842"/>
        <w:gridCol w:w="18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классификацияның коды</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білім беру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