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d87f" w14:textId="bcad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Атбасар қаласының және Мариновка ауылдық округтің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2017 жылғы 25 желтоқсандағы № 6С 16/2 шешімі. Ақмола облысының Әділет департаментінде 2018 жылғы 15 қаңтарда № 6342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Атбасар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287 209,6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251 864,0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287 209,6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Ақмола облысы Атбасар аудандық мәслихатының 28.11.2018 </w:t>
      </w:r>
      <w:r>
        <w:rPr>
          <w:rFonts w:ascii="Times New Roman"/>
          <w:b w:val="false"/>
          <w:i w:val="false"/>
          <w:color w:val="000000"/>
          <w:sz w:val="28"/>
        </w:rPr>
        <w:t>№ 6С 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Мариновка ауылдық округтің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16 059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Атбасар қаласының бюджетінде Атбасар қаласының бюджетінен аудандық бюджетке 183 534 мың теңге сомада бюджеттік алып қоюлар көлемі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Мариновка ауылдық округтің бюджетінде аудандық бюджеттен Мариновка ауылдық округтің бюджетіне берілетін 7 117 мың теңге сомада субвенцияның көлемі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Атбасар қаласының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Ақмола облысының Әділет департаментінде мемлекеттік тіркелген күннен бастап күшіне енеді және 2018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Сәдуақасов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желтоқсан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Атбасар қаласының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Ақмола облысы Атбасар аудандық мәслихатының 28.11.2018 </w:t>
      </w:r>
      <w:r>
        <w:rPr>
          <w:rFonts w:ascii="Times New Roman"/>
          <w:b w:val="false"/>
          <w:i w:val="false"/>
          <w:color w:val="ff0000"/>
          <w:sz w:val="28"/>
        </w:rPr>
        <w:t>№ 6С 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3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287 209,6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251 864,0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122 505,0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122 505,0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128 619,0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20 195,0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104 645,0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3873"/>
        <w:gridCol w:w="3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287 209,6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19 548,0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45 696,7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183 534,0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183 534,0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Атбасар қаласының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487"/>
        <w:gridCol w:w="4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252 541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Атбасар қаласының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487"/>
        <w:gridCol w:w="4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262 572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262 572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262 572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Мариновка ауылддық округтің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Мариновка ауылддық округтің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Мариновка ауылддық округтің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жоғары тұрған бюджеттерден нысаналы трансферттер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Ақмола облысы Атбасар аудандық мәслихатының 06.06.2018 </w:t>
      </w:r>
      <w:r>
        <w:rPr>
          <w:rFonts w:ascii="Times New Roman"/>
          <w:b w:val="false"/>
          <w:i w:val="false"/>
          <w:color w:val="ff0000"/>
          <w:sz w:val="28"/>
        </w:rPr>
        <w:t>№ 6С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6"/>
        <w:gridCol w:w="7544"/>
      </w:tblGrid>
      <w:tr>
        <w:trPr>
          <w:trHeight w:val="30" w:hRule="atLeast"/>
        </w:trPr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  <w:tr>
        <w:trPr>
          <w:trHeight w:val="30" w:hRule="atLeast"/>
        </w:trPr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бюджеті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  <w:tr>
        <w:trPr>
          <w:trHeight w:val="30" w:hRule="atLeast"/>
        </w:trPr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 көше-жол желісінің ағымдағы жөндеуі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