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0440" w14:textId="a930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Новосельское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Новосельское ауылы әкімінің 2017 жылғы 20 желтоқсандағы № 1 шешімі. Ақмола облысының Әділет департаментінде 2018 жылғы 5 қаңтарда № 6281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пікірін ескере отырып, Ақмола облыстық ономастика комиссиясы отырысының 2017 жылғы 24 қазандағы қорытындысы негізінде, Новосельское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Новосельское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Мәдениет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Надреченская көшесі Ақбұлақ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Саябақ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Бәйтерек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Көктем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Тәуелсіздік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Новосельское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Г.Мағзұмова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