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f1c" w14:textId="3150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Тельман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Тельман ауылдық округі әкімінің 2017 жылғы 20 желтоқсандағы № 1 шешімі. Ақмола облысының Әділет департаментінде 2018 жылғы 8 қаңтарда № 6295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2017 жылғы 24 қазандағы қорытындысы негізінде, Тельман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Тельман ауылдық округінің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Тельман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көшесі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көшесі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көшесі Береке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қөшесі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көшесі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көшесі Қаражар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көшесі Сәдібек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Тельман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К.Әдепбаева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