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4d68" w14:textId="0174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Сепе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Сепе ауылы әкімінің 2017 жылғы 9 қаңтардағы № 1 шешімі. Ақмола облысының Әділет департаментінде 2017 жылғы 9 ақпанда № 5741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туралы",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құрылысы туралы" Заңдарына сәйкес, халықтың пікірі ескере отырып, Ақмола облыстық ономастика комиссиясы отырысының 2016 жылғы 21 қазандағы қорытындысының негізінде, Сепе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1.Сепе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көшесі Желтоқсан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көшесі Орталық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көшесі Еңбекшілер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көшесі Ардагерлер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 көшесі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 көшесі Атамекен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 көшесі 9 мамыр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 көшесі Алтын дән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Сепе ауылы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Е.Молдабаев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 басшысының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"9" 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қала құрылысы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"9" 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