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e66" w14:textId="ff35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26 тамыздағы № 6С-8-7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6 сәуірдегі № 6С-18-2 шешімі. Ақмола облысының Әділет департаментінде 2017 жылғы 27 сәуірде № 5912 болып тіркелді. Күші жойылды - Ақмола облысы Астрахан аудандық мәслихатының 2020 жылғы 13 шілдедегі № 6С-69-3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26 тамыздағы № 6С-8-7 (Нормативтік құқықтық актілерді мемлекеттік тіркеу тізілімінде № 5546 тіркелген, 2016 жылғы 6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Астрахан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жылына бір рет он бес айлық есептік көрсеткіш мөлшерінде – жан басына шаққандағы орташа табысы - ең төменгі күнкөріс деңгейі төмен отбасыларына (азаматтарға):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болғандығы туралы анықтаманың негізінде кәмелетке толмаған балаларды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мекемеден эпикриз қорытындысының көшірмесі негізінде шұғыл емделуіне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министрінің міндетін атқарушысының 2011 жылғы 4 қарашадағы № 786 "Тегін медициналық көмектің кепілдік берілген көлемінің шеңберінде дәрілік заттармен және медициналық мақсаттағы бұйымдармен, оның ішінде белгілі бір аурулары (жай-күйлері)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туралы" (Нормативтік құқықтық актілерді мемлекеттік тіркеу тізілімінде № 7306 тіркелген) бұйрығымен бекітілген тізілімге енгізілмеген дәрі-дәрмектерді дәрігерлік - кеңестік комиссиясының қорытындысы бойынша сатып алуға болады;".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төрaғасы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6.04.2017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