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4b85a" w14:textId="144b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Астрахан ауданында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Астрахан ауданы әкімдігінің 2017 жылғы 15 қарашадағы № 280 қаулысы. Ақмола облысының Әділет департаментінде 2017 жылғы 22 қарашада № 6178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18-бабы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 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Астрахан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жылға арналған Астрахан ауданында пробация қызметінің есебінде тұрған адамдарды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Астрахан ауданы әкімінің орынбасары Ж.Қ.Шахпұтоваға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2017 жылғы "15" қарашадағы</w:t>
            </w:r>
            <w:r>
              <w:br/>
            </w:r>
            <w:r>
              <w:rPr>
                <w:rFonts w:ascii="Times New Roman"/>
                <w:b w:val="false"/>
                <w:i w:val="false"/>
                <w:color w:val="000000"/>
                <w:sz w:val="20"/>
              </w:rPr>
              <w:t>№ 280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2018 жылға арналған Астрахан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3958"/>
        <w:gridCol w:w="3046"/>
        <w:gridCol w:w="385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"Сулейменова К.С." шаруа қожалығы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Шишов Евгений Илларионович шаруа қожалығы</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"Острогорский" жауапкершілігі шектеулі серіктестігі</w:t>
            </w:r>
          </w:p>
        </w:tc>
        <w:tc>
          <w:tcPr>
            <w:tcW w:w="3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