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2a15" w14:textId="7df2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2016 жылғы 23 желтоқсандағы № 6С-14-2 "2017-2019 жылдарға арналған Астрахан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2017 жылғы 17 қарашадағы № 6С-25-2 шешімі. Ақмола облысының Әділет департаментінде 2017 жылғы 24 қарашада № 6191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"2017-2019 жылдарға арналған Астрахан ауданының бюджеті туралы" 2016 жылғы 23 желтоқсандағы № 6С-14-2 (Нормативтік құқықтық актілерді мемлекеттік тіркеу тізілімінде № 5691 тіркелген, 2017 жылғы 16 қаңтарда аудандық "Маяк"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1, 2 және 3 қосымшаларға сәйкес, 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3420527,7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564695,0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43050,0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2807207,7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3491780,3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29334,5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40438,5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11104,0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65274,3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65274,3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-165861,4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165861,4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2017 жылға арналған аудандық бюджет шығындарының құрамында 12758,9 мың теңге сомасында жергілікті өзін-өзі басқару органдарына 7 қосымшаға сәйкес трансферттер қарастырылғаны ескерілсін.";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17.11.2017 ж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3420527,7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2807207,7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2807207,7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203"/>
        <w:gridCol w:w="1203"/>
        <w:gridCol w:w="6064"/>
        <w:gridCol w:w="29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3491780,3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343289,5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106523,7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82174,2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157461,1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32735,8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1937772,5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1877500,1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1436709,9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олипиадаларын және мектептен тыс іс-шараларды өткізу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102150,5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90085,7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153951,6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128787,6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53813,7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634027,2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60207,4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34637,7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554383,5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және (немесе) салу, реконструкциялау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43392,9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446721,1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149738,5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103001,3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59895,6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71793,6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өнделген жануарлардың, жануарлардан алынатын өнімдер мен шикізаттың құнын иелеріне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57146,7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52371,7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49371,7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және орташа жөндеу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50122,4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50122,4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-165861,4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ауыл, ауылдық округтердің бюджеттік бағдарламалары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1687"/>
        <w:gridCol w:w="5243"/>
        <w:gridCol w:w="36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226422,6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ауылдық округі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47467,2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18422,7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10568,9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538,4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Бесбидайық ауылдық округі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10457,1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9618,1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15617,4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12354,4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ауылдық округі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29371,3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5974,5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1474,9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3619,4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ауылдық округі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11150,1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10716,1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ауылдық округі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14219,9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12437,6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13339,7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10555,2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1734,8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ауылдық округі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13205,8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1681,8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 ауылдық округі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1178,9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 ауылдық округі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8402,9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2103,8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15681,6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12593,4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2138,2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 ауылдық округі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12244,7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8198,5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7281,5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11020,1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8090,2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630,9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жылғы жергілікті өзін-өзі басқару органдарына трансферттерді бөлу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7"/>
        <w:gridCol w:w="9863"/>
      </w:tblGrid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12758,9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ауылдық округі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2610,3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Бесбидайық ауылдық округі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699,5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506,2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ауылдық округі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3348,6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ауылдық округі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ауылдық округі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1122,4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ауылдық округі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453,3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 ауылдық округі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1005,7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 ауылдық округі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1480,5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 ауылдық округі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440,5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