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20ff" w14:textId="7cd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Бесбидайық ауылдық округі әкімінің 2010 жылғы 31 мамырдағы № 1 "Бесбидайық және Степное ауылдарының көшелеріне атаулар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Бесбидайық ауылдық округі әкімінің 2017 жылғы 31 қаңтардағы № 1 шешімі. Ақмола облысының Әділет департаментінде 2017 жылғы 24 ақпанда № 5779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Бесбидайық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Бесбидайық ауылдық округі әкімінің "Бесбидайық және Степное ауылдарының көшелеріне атаулар беру туралы" 2010 жылғы 31 мамырдағы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1-6-126 болып тіркелген, 2010 жылғы 16 шілдеде "Маяк" аудандық газетінде жарияланған) келесі өзгеріс енгізсін: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кіріспесі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""Қазақстан Республикасының әкімшілік-аумақтық құрылысы туралы" Қазақстан Республикасының 1993 жылғы 8 желтоқсандағы Заңының 14 бабының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35 бабының 2 тармағына сәйкес, 2010 жылдың 14 сәуіріндегі Бесбидайық және Степное ауылдарының тұрғындары жиынның № 5, 6 хаттамасын ескере отырып, Бесбидайық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Бесбидайық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"Мәдениет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30.01.2017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"Құрылыс,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 және қала құрылысы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30.01.2017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