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4f263" w14:textId="564f2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Новочеркасск ауылдық округі әкімінің 2009 жылғы 14 қазаңдағы № 2 "Новочеркасск селосы көшелерінің атауларын өзгерту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Астрахан ауданы Новочеркасск ауылдық округі әкімінің 2017 жылғы 12 мамырдағы № 1 шешімі. Ақмола облысының Әділет департаментінде 2017 жылғы 2 маусымда № 5982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 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 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"Қазақстан Республикасының әкімшілік-аумақтық құрылысы туралы" Қазақстан Республикасының 1993 жылғы 8 желтоқсандағы Заңының 14 бабының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35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Новочеркасск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Новочеркасск ауылдық округі әкімінің "Новочеркасск селосы көшелерінің атауларын өзгерту туралы" 2009 жылғы 14 қазандағы № 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1-6-108 болып тіркелген, 2009 жылғы 13 қарашада "Маяк" аудандық газетінде жарияланған)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шешімнің </w:t>
      </w:r>
      <w:r>
        <w:rPr>
          <w:rFonts w:ascii="Times New Roman"/>
          <w:b w:val="false"/>
          <w:i w:val="false"/>
          <w:color w:val="000000"/>
          <w:sz w:val="28"/>
        </w:rPr>
        <w:t>кіріспесі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""Қазақстан Республикасының әкімшілік-аумақтық құрылысы туралы" Қазақстан Республикасының 1993 жылғы 8 желтоқсандағы Заңының 14 бабының 4) тармақшасына, "Қазақстан Республикасындағы жергілікті мемлекеттік басқару және өзін-өзі басқару туралы" Қазақстан Республикасының 2001 жылғы 23 қаңтардағы Заңының 35 бабының 2 тармағына сәйкес, 2009 жылғы 21 тамыздағы № 10 Новочеркасск ауылы тұрғындары жиынның хаттамасын ескере отырып, Новочеркасск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шешімнің қазақ тіліндегі </w:t>
      </w:r>
      <w:r>
        <w:rPr>
          <w:rFonts w:ascii="Times New Roman"/>
          <w:b w:val="false"/>
          <w:i w:val="false"/>
          <w:color w:val="000000"/>
          <w:sz w:val="28"/>
        </w:rPr>
        <w:t>тақырыбында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бүкіл мәтін бойынша "селосы" деген сөзі "ауылы" деген сөзімен ауыстырылсын.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Осы шешімнің орындалуын бақылауды өзіме қалдырамын.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Осы шешім Ақмола облысының Әділет департаментінде мемлекеттік тіркелген күннен бастап күшіне енеді және ресми жарияланған күннен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Новочеркасск ауылдық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Т.Оспанов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Астрахан ауданының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"Мәдениет және тілдерді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дамыту бөлімі"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мекемесінің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Г.Карасаева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12.05.17 ж.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Астрахан ауданының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"Құрылыс, сәулет және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 құрылысы бөлімі"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мекемесінің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Н.Кулаков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12.05.17 ж.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Астрахан ауданының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"Экономика және қаржы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бөлімі" мемлекеттік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мекемесінің басшысы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Ғ.Шонабаева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12.05.17 ж.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