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ffc9" w14:textId="c83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Первомай ауылдық округі әкімінің 2010 жылғы 2 шілдедегі № 1 "Лозовое ауылының көшесіне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Первомай ауылдық округі әкімінің 2017 жылғы 12 мамырдағы № 1 шешімі. Ақмола облысының Әділет департаментінде 2017 жылғы 1 маусымда № 5976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Первомай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Первомай ауылдық округі әкімінің "Лозовое ауылының көшесіне атау беру туралы" 2010 жылғы 2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1-6-133 болып тіркелген, 2010 жылғы 13 тамызында "Маяк"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Первомай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Первомай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В.Дембицкий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"Құрылыс,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