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cad3f" w14:textId="89cad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Старый Колутон ауылдық округі әкімінің 2010 жылғы 21 шілдедегі № 2 "Зареченка, Қоскөл, Ковыленка ауылдарының көшелеріне атаулар беру және Старый Колутон ауылының көшелерінің атауларын өзгерту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ауданы Старый Колутон ауылдық округі әкімінің 2017 жылғы 27 наурыздағы № 1 шешімі. Ақмола облысының Әділет департаментінде 2017 жылғы 02 мамырда № 5923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әкімшілік-аумақтық құрылысы туралы" Қазақстан Республикасының 1993 жылғы 8 желтоқсандағы Заңының 14 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35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Старый Колутон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Старый Колутон ауылдық округі әкімінің "Зареченка, Қоскөл, Ковыленка ауылдарының көшелеріне атаулар беру және Старый Колутон ауылының көшелерінің атауларын өзгерту туралы" 2010 жылғы 21 шілдедегі № 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1-6-138 болып тіркелген, 2010 жылғы 27 тамыздағы "Маяк" аудандық газетінде жарияланған)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шешімнің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""Қазақстан Республикасының әкімшілік-аумақтық құрылысы туралы" Қазақстан Республикасының 1993 жылғы 8 желтоқсандағы Заңының 14 бабының 4) тармақшасына,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35 бабының 2 тармағына сәйкес, халқының пікірін ескере отырып, Старый Колутон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rPr>
          <w:rFonts w:ascii="Times New Roman"/>
          <w:b w:val="false"/>
          <w:i w:val="false"/>
          <w:color w:val="000000"/>
          <w:sz w:val="28"/>
        </w:rPr>
        <w:t>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Старый Колутон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ауылдық округінің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В.Крапивко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Астрахан ауданының "Мәдениет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 тілдерді дамыту бөлімі"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Г.Карасаева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Астрахан ауданының "Құрылыс,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сәулет және қала құрылысы бөлімі"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