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ef91" w14:textId="05de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2016 жылғы 23 желтоқсандағы № 6С-8/1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2017 жылғы 20 ақпандағы № 6С-9/3 шешімі. Ақмола облысының Әділет департаментінде 2017 жылғы 21 ақпанда № 5755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"2017-2019 жылдарға арналған аудандық бюджет туралы" 2016 жылғы 23 желтоқсандағы № 6С-8/1 (Нормативтік құқықтық актілерді мемлекеттік тіркеу тізілімінде № 5693 болып тіркелген, 2017 жылғы 20 қаңтарда "Бұланды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2, 3 қосымшаларға сәйкес, соның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3612361,0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652202,0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33904,0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48628,0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2877627,0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3681898,5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14173,1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17096,1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2923,0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18370,0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активтерін сатып алу –18370,0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сатып алудан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- 102080,6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102080,6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17018,0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2923,0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87985,6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2017 жылға арналған аудандық бюджетте жергілікті өзін-өзі басқару органдарына аудандық бюджеттен берілетін трансферттер көлемі 41688,0 мың теңге сомасында ескерілсін,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қала әкімінің аппараты 30362,0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Айнакөл селолық округі 332,0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ауылдық округі 1014,0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Вознесенка селолық округі 892,0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Даниловка селолық округі 1079,0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Ерголка ауылдық округі 1330,0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Журавлевка селолық округі 1588,0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Капитоновка селолық округі 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Қараөзек ауылдық округі 1018,0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Карамышевка селолық округі 1405,0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Никольск селолық округі 654,0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Новобратск селолық округі 1206,0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9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Бұланды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6С-8/1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калалалық ауқымдағы мектеп олимпиадаларың және мектептен тыс іс-шараларды өткізү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