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5820" w14:textId="cf55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Бұланды аудандық мәслихатының 2017 жылғы 20 ақпандағы № 6С-9/8 шешімі. Ақмола облысының Әділет департаментінде 2017 жылғы 14 наурызда № 5828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Бұланды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облыстық Әділет департаментінде мемлекеттік тіркелген күнінен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9-сессияның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А.Есентұров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 ақпан 2017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