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74a2" w14:textId="2677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23 желтоқсандағы № 6С-8/1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маусымдағы № 6С-12/1 шешімі. Ақмола облысының Әділет департаментінде 2017 жылғы 3 шілдеде № 6007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Бұланды аудандық мәслихатының "2017-2019 жылдарға арналған аудандық бюджет туралы" 2016 жылғы 23 желтоқсандағы № 6С-8/1 (Нормативтік құқықтық актілерді мемлекеттік тіркеу тізілімінде № 5693 болып тіркелген, 2017 жылғы 20 қаңтарда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аудандық бюджет тиісінше 1, 2,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3979498,7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652202,0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33904,0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48628,0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3244764,7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4050598,9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14173,1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17096,1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16905,3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16905,3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- 102178,6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102178,6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17018,0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88083,6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2017 жылға арналған аудан бюджетінде 661616,7 мың теңге сомасында нысаналы трансферттер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облыстық бюджеттен 211261,0 мың теңге сомасында дамытуға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111900,0 мың теңге бастауыш, негізгі орта және жалпы орта білім беру объектілерін салуға және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16905,3 мың теңге жарғылық капиталын ұлғайту;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46400 мың теңге коммуналдық тұрғын үй қорының тұрғын үйлерін жобалауға және (немесе) салуға, реконструкциялауға;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36055,7 мың теңге коммуналдық шаруашылықты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республикалық бюджеттен 35413,0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13115,0 мың теңге еңбек нарығын дамытуға, соның ішінде: 5055,0 мың теңге жалақыны ішінара субсидиялауға, 6467,0 мың теңге жастар практикасына және 1593,0 мың теңге көшуге субсидиялар беруге;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1613,0 мың теңге үкіметтік емес ұйымдарға мемлекеттік әлеуметтік тапсырысты орналастыруға, соның ішінде: 1613,0 мың теңге үйде және жартылай стационар жағдайында қарттар мен мүгедектерге арнаулы әлеуметтік қызметтерді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6542,0 мың теңге мүгедектерді міндетті гигиеналық құралдармен қамтамасыз ету нормаларын ұлғайту;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330,0 мың теңге ымдау тілі маманының қызметін көрсетуге;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2404,0 мың теңге техникалық көмекші (компенсаторлық) құралдарының Тізбесін кеңейтуге;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7644,0 мың теңге "Өрлеу" жобасы бойынша келісілген ақшалай көмекті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1569,0 мың теңге тілдік курстар бойынша тағылымдамадан өткен мұғалімдерге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2120,0 мың теңге оқу кезеңінде негізгі қызметкерді ауыстырғаны үшін мұғалімдерге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76,0 мың теңге мүгедектерге қызмет көрсетуге бағдарланған ұйымдар орналасқан жерлерде жол белгілерін және нұсқауларды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облыстық бюджеттен 414942,7 мың теңге сомасында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44697,0 мың теңге білім беру объектілерінің жөндеуіне;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1609,0 мың теңге жергілікті ұлт өкілдеріне жатпайтын мектеп оқушылары үшін мемлекеттік тіл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40000,0 мың теңге автомобиль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33023,0 мың теңге эпизоотияға қарсы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5792,0 мың теңге бруцеллезбен ауыратын санитариялық союға жіберілетін ауыл шаруашылығы малдарының (ірі қара және ұсақ малдың) құнын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7560,0 мың теңге мәдениет объектілерінің жөндеуіне;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18242,7 мың теңге мектептерге арналған оқулықтарды сатып алу және жеткізуге;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206288,4 мың теңге тұрғын үй-коммуналдық шаруашылығын дамытуға;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16053,0 мың теңге қысқа мерзімдік кәсіби оқытуды іске асыруына;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3584,0 мың теңге қоныс аударушылар мен оралмандар үшін тұрғын үйді жалдау (жалға алу) бойынша шығындарды өтеуге субсидия;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1293,6 мың теңге суицидтің алдын алу бойынша семинарларда мектеп педагогтарын оқытуға;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36800,0 мың теңге сумен жабдықтау және су бұруын жөндеуге.";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–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маусым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3979498,7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6064"/>
        <w:gridCol w:w="29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4050598,9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2727190,3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2613848,3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1983094,6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калалалық ауқымдағы мектеп олимпиадаларың және мектептен тыс іс-шараларды өткізу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ұйымдарын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ақшалай көмекті енгізу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382950,1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38372,7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қызмет етуі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көрсету жөніндегі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-102178,6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селолық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селолық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селолық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селолық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селолық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селолық округі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46096,0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11518,0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селолық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селолық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селолық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