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413b8" w14:textId="9a413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2016 жылғы 23 желтоқсандағы № 6С-8/1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2017 жылғы 10 қарашадағы № 6С-15/1 шешімі. Ақмола облысының Әділет департаментінде 2017 жылғы 20 қарашада № 6167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"2017-2019 жылдарға арналған аудандық бюджет туралы" 2016 жылғы 23 желтоқсандағы № 6С-8/1 (Нормативтік құқықтық актілерді мемлекеттік тіркеу тізілімінде № 5693 болып тіркелген, 2017 жылғы 20 қаңтарда "Бұланды ақпарат"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4002283,0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713529,0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8283,4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32922,0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3247548,6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салықтық емес түсімдер,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таза кірісі бөлігінің түсімдері;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2017 жылға арналған аудандық бюджетте жергілікті өзін-өзі басқару органдарына аудандық бюджеттен берілетін трансферттер көлемі 47928,1 мың теңге сомасында ескерілсін,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 әкімінің аппараты 39616,1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Айнакөл ауылдық округі 452,0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Амангелді ауылдық округі 665,0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Вознесенка ауылдық округі 555,0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Даниловка ауылдық округі 819,0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Ерголка ауылдық округі 363,0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Журавлевка ауылдық округі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Капитоновка ауылдық округі 1132,0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Қараөзек ауылдық округі 130,0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Карамышевка ауылдық округі 1405,0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Никольск ауылдық округі 1205,0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Новобратск ауылдық округі 656,0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күшiне енедi және 2017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Кезектен тыс 15-сессияның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Е.Антошкина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Бұланды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қараша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4002283,0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713529,0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290346,0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222982,0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10559,1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22362,9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3247548,6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4073383,2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323691,1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27161,8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2630672,5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1983408,1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калалалық ауқымдағы мектеп олимпиадаларың және мектептен тыс іс-шараларды өткізү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білім беру ұйымдарын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107743,3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163168,7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құралдарымен қамтамасыз ету және ымдау тілі мамандарының, жеке көмекшілердің қызметін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аудандық маңызы бар қала, кент, ауыл, ауылдық округ әкімі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50809,1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272088,4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233288,4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180597,2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143062,2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81192,7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47928,1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асыруға берілетін бюджеттік кредиттер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16905,3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-96390,0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(профицитті пайдалану)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6С-8/1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әрбір қаладағы аудан, аудандық маңызы бар қаланың, кент, ауыл, ауылдық округтің бюджеттік бағдарламаларының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159281,0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147269,0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16752,5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13927,0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204957,2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5"/>
        <w:gridCol w:w="842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842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27683,0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27271,0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</w:tr>
      <w:tr>
        <w:trPr/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әкімінің аппараты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Айнакөл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Вознесенка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Даниловка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Ерголка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Журавлевка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Капитоновка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Карамышевка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Қараөзек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 ауылдық округі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Новобратск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14996,7</w:t>
            </w:r>
          </w:p>
        </w:tc>
      </w:tr>
      <w:tr>
        <w:trPr>
          <w:trHeight w:val="30" w:hRule="atLeast"/>
        </w:trPr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16644,5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