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10d" w14:textId="7a1b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2017 жылғы 8 қарашадағы № А-11/363 қаулысы. Ақмола облысының Әділет департаментінде 2017 жылғы 21 қарашада № 6172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Бұланды ауданы әкімдігінің 2017 жылғы 24 сәуірдегі № а-04/129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5954 болып тіркелген, Қазақстан Республикасының нормативтік құқықтық актілерінің электрондық түрдегі эталондық бақылау банкінде 2017 жылғы 30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Бұланды ауданы әкімінің орынбасары Б.Ш.Тасылбековаға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2067"/>
        <w:gridCol w:w="981"/>
        <w:gridCol w:w="3154"/>
        <w:gridCol w:w="981"/>
        <w:gridCol w:w="2609"/>
        <w:gridCol w:w="982"/>
      </w:tblGrid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 болатын шағын орталық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