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1fa37" w14:textId="d81f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both"/>
      </w:pPr>
      <w:r>
        <w:rPr>
          <w:rFonts w:ascii="Times New Roman"/>
          <w:b w:val="false"/>
          <w:i w:val="false"/>
          <w:color w:val="000000"/>
          <w:sz w:val="28"/>
        </w:rPr>
        <w:t>Ақмола облысы Бұланды аудандық мәслихатының 2017 жылғы 22 желтоқсандағы № 6С-17/1 шешімі. Ақмола облысының Әділет департаментінде 2018 жылғы 9 қаңтарда № 6322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кодексiнiң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Бұланды аудандық мәслихаты </w:t>
      </w:r>
      <w:r>
        <w:rPr>
          <w:rFonts w:ascii="Times New Roman"/>
          <w:b/>
          <w:i w:val="false"/>
          <w:color w:val="000000"/>
          <w:sz w:val="28"/>
        </w:rPr>
        <w:t>ШЕШIМ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1"/>
    <w:p>
      <w:pPr>
        <w:spacing w:after="0"/>
        <w:ind w:left="0"/>
        <w:jc w:val="both"/>
      </w:pPr>
      <w:r>
        <w:rPr>
          <w:rFonts w:ascii="Times New Roman"/>
          <w:b w:val="false"/>
          <w:i w:val="false"/>
          <w:color w:val="000000"/>
          <w:sz w:val="28"/>
        </w:rPr>
        <w:t>
      1) кірістер – 4617153,2 мың теңге, соның ішінде:</w:t>
      </w:r>
    </w:p>
    <w:p>
      <w:pPr>
        <w:spacing w:after="0"/>
        <w:ind w:left="0"/>
        <w:jc w:val="both"/>
      </w:pPr>
      <w:r>
        <w:rPr>
          <w:rFonts w:ascii="Times New Roman"/>
          <w:b w:val="false"/>
          <w:i w:val="false"/>
          <w:color w:val="000000"/>
          <w:sz w:val="28"/>
        </w:rPr>
        <w:t>
      салықтық түсімдер – 655992,0 мың теңге;</w:t>
      </w:r>
    </w:p>
    <w:p>
      <w:pPr>
        <w:spacing w:after="0"/>
        <w:ind w:left="0"/>
        <w:jc w:val="both"/>
      </w:pPr>
      <w:r>
        <w:rPr>
          <w:rFonts w:ascii="Times New Roman"/>
          <w:b w:val="false"/>
          <w:i w:val="false"/>
          <w:color w:val="000000"/>
          <w:sz w:val="28"/>
        </w:rPr>
        <w:t>
      салықтық емес түсімдер – 28718,6 мың теңге;</w:t>
      </w:r>
    </w:p>
    <w:p>
      <w:pPr>
        <w:spacing w:after="0"/>
        <w:ind w:left="0"/>
        <w:jc w:val="both"/>
      </w:pPr>
      <w:r>
        <w:rPr>
          <w:rFonts w:ascii="Times New Roman"/>
          <w:b w:val="false"/>
          <w:i w:val="false"/>
          <w:color w:val="000000"/>
          <w:sz w:val="28"/>
        </w:rPr>
        <w:t>
      негізгі капиталды сатудан түсетін түсімдер – 61809,0 мың теңге;</w:t>
      </w:r>
    </w:p>
    <w:p>
      <w:pPr>
        <w:spacing w:after="0"/>
        <w:ind w:left="0"/>
        <w:jc w:val="both"/>
      </w:pPr>
      <w:r>
        <w:rPr>
          <w:rFonts w:ascii="Times New Roman"/>
          <w:b w:val="false"/>
          <w:i w:val="false"/>
          <w:color w:val="000000"/>
          <w:sz w:val="28"/>
        </w:rPr>
        <w:t>
      трансферттер түсімі – 3870633,6 мың теңге;</w:t>
      </w:r>
    </w:p>
    <w:p>
      <w:pPr>
        <w:spacing w:after="0"/>
        <w:ind w:left="0"/>
        <w:jc w:val="both"/>
      </w:pPr>
      <w:r>
        <w:rPr>
          <w:rFonts w:ascii="Times New Roman"/>
          <w:b w:val="false"/>
          <w:i w:val="false"/>
          <w:color w:val="000000"/>
          <w:sz w:val="28"/>
        </w:rPr>
        <w:t>
      2) шығындар – 4635091,0 мың теңге;</w:t>
      </w:r>
    </w:p>
    <w:p>
      <w:pPr>
        <w:spacing w:after="0"/>
        <w:ind w:left="0"/>
        <w:jc w:val="both"/>
      </w:pPr>
      <w:r>
        <w:rPr>
          <w:rFonts w:ascii="Times New Roman"/>
          <w:b w:val="false"/>
          <w:i w:val="false"/>
          <w:color w:val="000000"/>
          <w:sz w:val="28"/>
        </w:rPr>
        <w:t>
      3) таза бюджеттік кредиттеу – 7153,3 мың теңге;</w:t>
      </w:r>
    </w:p>
    <w:p>
      <w:pPr>
        <w:spacing w:after="0"/>
        <w:ind w:left="0"/>
        <w:jc w:val="both"/>
      </w:pPr>
      <w:r>
        <w:rPr>
          <w:rFonts w:ascii="Times New Roman"/>
          <w:b w:val="false"/>
          <w:i w:val="false"/>
          <w:color w:val="000000"/>
          <w:sz w:val="28"/>
        </w:rPr>
        <w:t>
      бюджеттік кредиттер – 10823,0 мың теңге;</w:t>
      </w:r>
    </w:p>
    <w:p>
      <w:pPr>
        <w:spacing w:after="0"/>
        <w:ind w:left="0"/>
        <w:jc w:val="both"/>
      </w:pPr>
      <w:r>
        <w:rPr>
          <w:rFonts w:ascii="Times New Roman"/>
          <w:b w:val="false"/>
          <w:i w:val="false"/>
          <w:color w:val="000000"/>
          <w:sz w:val="28"/>
        </w:rPr>
        <w:t>
      бюджеттік кредиттерді өтеу – 3669,7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- 25091,1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25091,1 мың теңге:</w:t>
      </w:r>
    </w:p>
    <w:p>
      <w:pPr>
        <w:spacing w:after="0"/>
        <w:ind w:left="0"/>
        <w:jc w:val="both"/>
      </w:pPr>
      <w:r>
        <w:rPr>
          <w:rFonts w:ascii="Times New Roman"/>
          <w:b w:val="false"/>
          <w:i w:val="false"/>
          <w:color w:val="000000"/>
          <w:sz w:val="28"/>
        </w:rPr>
        <w:t>
      қарыздар түсімі – 10823,0 мың теңге;</w:t>
      </w:r>
    </w:p>
    <w:p>
      <w:pPr>
        <w:spacing w:after="0"/>
        <w:ind w:left="0"/>
        <w:jc w:val="both"/>
      </w:pPr>
      <w:r>
        <w:rPr>
          <w:rFonts w:ascii="Times New Roman"/>
          <w:b w:val="false"/>
          <w:i w:val="false"/>
          <w:color w:val="000000"/>
          <w:sz w:val="28"/>
        </w:rPr>
        <w:t>
      қарыздарды өтеу – 3669,7 мың теңге;</w:t>
      </w:r>
    </w:p>
    <w:p>
      <w:pPr>
        <w:spacing w:after="0"/>
        <w:ind w:left="0"/>
        <w:jc w:val="both"/>
      </w:pPr>
      <w:r>
        <w:rPr>
          <w:rFonts w:ascii="Times New Roman"/>
          <w:b w:val="false"/>
          <w:i w:val="false"/>
          <w:color w:val="000000"/>
          <w:sz w:val="28"/>
        </w:rPr>
        <w:t>
      бюджет қаражатының пайдаланылатын қалдықтары – 17937,8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Бұланды аудандық мәслихатының 04.06.2018 </w:t>
      </w:r>
      <w:r>
        <w:rPr>
          <w:rFonts w:ascii="Times New Roman"/>
          <w:b w:val="false"/>
          <w:i w:val="false"/>
          <w:color w:val="000000"/>
          <w:sz w:val="28"/>
        </w:rPr>
        <w:t>№ 6С-24/1</w:t>
      </w:r>
      <w:r>
        <w:rPr>
          <w:rFonts w:ascii="Times New Roman"/>
          <w:b w:val="false"/>
          <w:i w:val="false"/>
          <w:color w:val="ff0000"/>
          <w:sz w:val="28"/>
        </w:rPr>
        <w:t xml:space="preserve"> (01.01.2018 бастап қолданысқа енгізіледі) шешімімен; өзгерістер енгізілді - Ақмола облысы Бұланды аудандық мәслихатының 11.09.2018 </w:t>
      </w:r>
      <w:r>
        <w:rPr>
          <w:rFonts w:ascii="Times New Roman"/>
          <w:b w:val="false"/>
          <w:i w:val="false"/>
          <w:color w:val="000000"/>
          <w:sz w:val="28"/>
        </w:rPr>
        <w:t>№ 6С-28/2</w:t>
      </w:r>
      <w:r>
        <w:rPr>
          <w:rFonts w:ascii="Times New Roman"/>
          <w:b w:val="false"/>
          <w:i w:val="false"/>
          <w:color w:val="ff0000"/>
          <w:sz w:val="28"/>
        </w:rPr>
        <w:t xml:space="preserve"> (01.01.2018 бастап қолданысқа енгізіледі); 06.11.2018 </w:t>
      </w:r>
      <w:r>
        <w:rPr>
          <w:rFonts w:ascii="Times New Roman"/>
          <w:b w:val="false"/>
          <w:i w:val="false"/>
          <w:color w:val="000000"/>
          <w:sz w:val="28"/>
        </w:rPr>
        <w:t>№ 6С-29/1</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Аудандық бюджеттің кірісі келесі көздер есебінен бекітілсін:</w:t>
      </w:r>
    </w:p>
    <w:bookmarkEnd w:id="2"/>
    <w:p>
      <w:pPr>
        <w:spacing w:after="0"/>
        <w:ind w:left="0"/>
        <w:jc w:val="both"/>
      </w:pPr>
      <w:r>
        <w:rPr>
          <w:rFonts w:ascii="Times New Roman"/>
          <w:b w:val="false"/>
          <w:i w:val="false"/>
          <w:color w:val="000000"/>
          <w:sz w:val="28"/>
        </w:rPr>
        <w:t>
      1) салықтық түсімдер, соның ішінде:</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2) салықтық емес түсімдер, соның ішінде:</w:t>
      </w:r>
    </w:p>
    <w:p>
      <w:pPr>
        <w:spacing w:after="0"/>
        <w:ind w:left="0"/>
        <w:jc w:val="both"/>
      </w:pPr>
      <w:r>
        <w:rPr>
          <w:rFonts w:ascii="Times New Roman"/>
          <w:b w:val="false"/>
          <w:i w:val="false"/>
          <w:color w:val="000000"/>
          <w:sz w:val="28"/>
        </w:rPr>
        <w:t>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мемлекеттік бюджеттен берілген кредиттер бойынша сыйақылар;</w:t>
      </w:r>
    </w:p>
    <w:p>
      <w:pPr>
        <w:spacing w:after="0"/>
        <w:ind w:left="0"/>
        <w:jc w:val="both"/>
      </w:pP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өткізуінен түсетін түсімдер;</w:t>
      </w:r>
    </w:p>
    <w:p>
      <w:pPr>
        <w:spacing w:after="0"/>
        <w:ind w:left="0"/>
        <w:jc w:val="both"/>
      </w:pPr>
      <w:r>
        <w:rPr>
          <w:rFonts w:ascii="Times New Roman"/>
          <w:b w:val="false"/>
          <w:i w:val="false"/>
          <w:color w:val="000000"/>
          <w:sz w:val="28"/>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3) негізгі капиталды сатудан түсетін түсімдер, соның ішінде:</w:t>
      </w:r>
    </w:p>
    <w:p>
      <w:pPr>
        <w:spacing w:after="0"/>
        <w:ind w:left="0"/>
        <w:jc w:val="both"/>
      </w:pPr>
      <w:r>
        <w:rPr>
          <w:rFonts w:ascii="Times New Roman"/>
          <w:b w:val="false"/>
          <w:i w:val="false"/>
          <w:color w:val="000000"/>
          <w:sz w:val="28"/>
        </w:rPr>
        <w:t>
      мемлекеттік мекемелерге бекітілген мемлекеттік мүлікті сату;</w:t>
      </w:r>
    </w:p>
    <w:p>
      <w:pPr>
        <w:spacing w:after="0"/>
        <w:ind w:left="0"/>
        <w:jc w:val="both"/>
      </w:pPr>
      <w:r>
        <w:rPr>
          <w:rFonts w:ascii="Times New Roman"/>
          <w:b w:val="false"/>
          <w:i w:val="false"/>
          <w:color w:val="000000"/>
          <w:sz w:val="28"/>
        </w:rPr>
        <w:t>
      жерді сату;</w:t>
      </w:r>
    </w:p>
    <w:p>
      <w:pPr>
        <w:spacing w:after="0"/>
        <w:ind w:left="0"/>
        <w:jc w:val="both"/>
      </w:pPr>
      <w:r>
        <w:rPr>
          <w:rFonts w:ascii="Times New Roman"/>
          <w:b w:val="false"/>
          <w:i w:val="false"/>
          <w:color w:val="000000"/>
          <w:sz w:val="28"/>
        </w:rPr>
        <w:t>
      материалдық емес активтерді сату.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Бұланды аудандық мәслихатының 06.11.2018 </w:t>
      </w:r>
      <w:r>
        <w:rPr>
          <w:rFonts w:ascii="Times New Roman"/>
          <w:b w:val="false"/>
          <w:i w:val="false"/>
          <w:color w:val="000000"/>
          <w:sz w:val="28"/>
        </w:rPr>
        <w:t>№ 6С-29/1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2018 жылға арналған аудандық бюджетте облыстық бюджеттен берілетін 2747336,0 мың теңге сомасында субвенция қарастырылсын. </w:t>
      </w:r>
    </w:p>
    <w:bookmarkEnd w:id="3"/>
    <w:bookmarkStart w:name="z5" w:id="4"/>
    <w:p>
      <w:pPr>
        <w:spacing w:after="0"/>
        <w:ind w:left="0"/>
        <w:jc w:val="both"/>
      </w:pPr>
      <w:r>
        <w:rPr>
          <w:rFonts w:ascii="Times New Roman"/>
          <w:b w:val="false"/>
          <w:i w:val="false"/>
          <w:color w:val="000000"/>
          <w:sz w:val="28"/>
        </w:rPr>
        <w:t>
      4. 2018 жылға арналған аудандық бюджетте Макинск қаласының бюджетінен 12434,0 мың теңге сомасында бюджеттік алып қоюлардың қарастырылғаны ескерілсін.</w:t>
      </w:r>
    </w:p>
    <w:bookmarkEnd w:id="4"/>
    <w:bookmarkStart w:name="z6" w:id="5"/>
    <w:p>
      <w:pPr>
        <w:spacing w:after="0"/>
        <w:ind w:left="0"/>
        <w:jc w:val="both"/>
      </w:pPr>
      <w:r>
        <w:rPr>
          <w:rFonts w:ascii="Times New Roman"/>
          <w:b w:val="false"/>
          <w:i w:val="false"/>
          <w:color w:val="000000"/>
          <w:sz w:val="28"/>
        </w:rPr>
        <w:t>
      5. 2018 жылға арналған аудандық бюджетте ауылдық бюджеттеріне аудандық бюджеттен берiлетiн 22643,0 мың теңге сомасындағы субвенциялар көлемi көзделгені ескерілсін, соның iшiнде:</w:t>
      </w:r>
    </w:p>
    <w:bookmarkEnd w:id="5"/>
    <w:p>
      <w:pPr>
        <w:spacing w:after="0"/>
        <w:ind w:left="0"/>
        <w:jc w:val="both"/>
      </w:pPr>
      <w:r>
        <w:rPr>
          <w:rFonts w:ascii="Times New Roman"/>
          <w:b w:val="false"/>
          <w:i w:val="false"/>
          <w:color w:val="000000"/>
          <w:sz w:val="28"/>
        </w:rPr>
        <w:t>
      Вознесенка ауылдық округі 12612,0 мың теңге;</w:t>
      </w:r>
    </w:p>
    <w:p>
      <w:pPr>
        <w:spacing w:after="0"/>
        <w:ind w:left="0"/>
        <w:jc w:val="both"/>
      </w:pPr>
      <w:r>
        <w:rPr>
          <w:rFonts w:ascii="Times New Roman"/>
          <w:b w:val="false"/>
          <w:i w:val="false"/>
          <w:color w:val="000000"/>
          <w:sz w:val="28"/>
        </w:rPr>
        <w:t>
      Қараөзек ауылдық округі 10031,0 мың теңге.</w:t>
      </w:r>
    </w:p>
    <w:bookmarkStart w:name="z7" w:id="6"/>
    <w:p>
      <w:pPr>
        <w:spacing w:after="0"/>
        <w:ind w:left="0"/>
        <w:jc w:val="both"/>
      </w:pPr>
      <w:r>
        <w:rPr>
          <w:rFonts w:ascii="Times New Roman"/>
          <w:b w:val="false"/>
          <w:i w:val="false"/>
          <w:color w:val="000000"/>
          <w:sz w:val="28"/>
        </w:rPr>
        <w:t>
      6. 2018 жылға аудандық бюджетте 9285,0 мың теңге сомасында жергілікті атқарушы органның резерві қарастырылсын.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Бұланды аудандық мәслихатының 04.06.2018 </w:t>
      </w:r>
      <w:r>
        <w:rPr>
          <w:rFonts w:ascii="Times New Roman"/>
          <w:b w:val="false"/>
          <w:i w:val="false"/>
          <w:color w:val="000000"/>
          <w:sz w:val="28"/>
        </w:rPr>
        <w:t>№ 6С-24/1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2018 жылға арналған аудандық бюджетте жергілікті атқарушы органға аудандық бюджеттен берiлетiн 9901,0 мың теңге сомасындағы трансферттер көлемi көзделгені ескерілсін, соның iшiнде:</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10006"/>
      </w:tblGrid>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ауылдық округі</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мың теңге;</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 мың теңге;</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Даниловка ауылдық округі</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 мың теңге;</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Ерголка ауылдық округі</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 мың теңге;</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ауылдық округі</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2283,0 мың теңге;</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 ауылдық округі</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 мың теңге;</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Карамышевка ауылдық округі</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 мың теңге;</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 мың теңге;</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 ауылдық округі</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 мың теңге;</w:t>
            </w:r>
          </w:p>
        </w:tc>
      </w:tr>
    </w:tbl>
    <w:p>
      <w:pPr>
        <w:spacing w:after="0"/>
        <w:ind w:left="0"/>
        <w:jc w:val="left"/>
      </w:pPr>
      <w:r>
        <w:rPr>
          <w:rFonts w:ascii="Times New Roman"/>
          <w:b w:val="false"/>
          <w:i w:val="false"/>
          <w:color w:val="ff0000"/>
          <w:sz w:val="28"/>
        </w:rPr>
        <w:t xml:space="preserve">      Ескерту. 7-тармақ жаңа редакцияда - Ақмола облысы Бұланды аудандық мәслихатының 06.11.2018 </w:t>
      </w:r>
      <w:r>
        <w:rPr>
          <w:rFonts w:ascii="Times New Roman"/>
          <w:b w:val="false"/>
          <w:i w:val="false"/>
          <w:color w:val="000000"/>
          <w:sz w:val="28"/>
        </w:rPr>
        <w:t>№ 6С-29/1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2018 жылға арналған аудандық бюджетте 1110863,6 мың теңге сомасындағы нысаналы трансферттер ескерілсін, соның iшiнде:</w:t>
      </w:r>
    </w:p>
    <w:bookmarkEnd w:id="8"/>
    <w:p>
      <w:pPr>
        <w:spacing w:after="0"/>
        <w:ind w:left="0"/>
        <w:jc w:val="both"/>
      </w:pPr>
      <w:r>
        <w:rPr>
          <w:rFonts w:ascii="Times New Roman"/>
          <w:b w:val="false"/>
          <w:i w:val="false"/>
          <w:color w:val="000000"/>
          <w:sz w:val="28"/>
        </w:rPr>
        <w:t>
      1) облыстық бюджеттен дамытуға 273053,8 мың теңге сомасында нысаналы трансферттер, соның ішінде:</w:t>
      </w:r>
    </w:p>
    <w:p>
      <w:pPr>
        <w:spacing w:after="0"/>
        <w:ind w:left="0"/>
        <w:jc w:val="both"/>
      </w:pPr>
      <w:r>
        <w:rPr>
          <w:rFonts w:ascii="Times New Roman"/>
          <w:b w:val="false"/>
          <w:i w:val="false"/>
          <w:color w:val="000000"/>
          <w:sz w:val="28"/>
        </w:rPr>
        <w:t>
      73053,8 мың теңге коммуналдық тұрғын үй қорының тұрғын үйін салуға және (немесе) реконструкциялауға;</w:t>
      </w:r>
    </w:p>
    <w:p>
      <w:pPr>
        <w:spacing w:after="0"/>
        <w:ind w:left="0"/>
        <w:jc w:val="both"/>
      </w:pPr>
      <w:r>
        <w:rPr>
          <w:rFonts w:ascii="Times New Roman"/>
          <w:b w:val="false"/>
          <w:i w:val="false"/>
          <w:color w:val="000000"/>
          <w:sz w:val="28"/>
        </w:rPr>
        <w:t>
      200000,0 мың теңге бастауыш, негізгі орта және жалпы орта білім беру объектілерін салуға және реконструкциялауға;</w:t>
      </w:r>
    </w:p>
    <w:p>
      <w:pPr>
        <w:spacing w:after="0"/>
        <w:ind w:left="0"/>
        <w:jc w:val="both"/>
      </w:pPr>
      <w:r>
        <w:rPr>
          <w:rFonts w:ascii="Times New Roman"/>
          <w:b w:val="false"/>
          <w:i w:val="false"/>
          <w:color w:val="000000"/>
          <w:sz w:val="28"/>
        </w:rPr>
        <w:t>
      2) республикалық бюджеттен 230970,2 мың теңге сомасында ағымдағы нысаналы трансферттер, соның ішінде:</w:t>
      </w:r>
    </w:p>
    <w:p>
      <w:pPr>
        <w:spacing w:after="0"/>
        <w:ind w:left="0"/>
        <w:jc w:val="both"/>
      </w:pPr>
      <w:r>
        <w:rPr>
          <w:rFonts w:ascii="Times New Roman"/>
          <w:b w:val="false"/>
          <w:i w:val="false"/>
          <w:color w:val="000000"/>
          <w:sz w:val="28"/>
        </w:rPr>
        <w:t>
      15021,0 мың теңге еңбек нарығын дамытуға, соның ішінде: 10211,0 мың теңге ішінара еңбек ақыны субсидиялауға және жастар практикасына, 4810,0 мың теңге жаңа бизнес-идеяларды іске асыруға мемлекеттік гранттар беру;</w:t>
      </w:r>
    </w:p>
    <w:p>
      <w:pPr>
        <w:spacing w:after="0"/>
        <w:ind w:left="0"/>
        <w:jc w:val="both"/>
      </w:pPr>
      <w:r>
        <w:rPr>
          <w:rFonts w:ascii="Times New Roman"/>
          <w:b w:val="false"/>
          <w:i w:val="false"/>
          <w:color w:val="000000"/>
          <w:sz w:val="28"/>
        </w:rPr>
        <w:t>
      275,0 мың теңге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1709,0 мың теңге үкіметтік емес секторда мемлекеттік әлеуметтік тапсырысты орналастыру үшін;</w:t>
      </w:r>
    </w:p>
    <w:p>
      <w:pPr>
        <w:spacing w:after="0"/>
        <w:ind w:left="0"/>
        <w:jc w:val="both"/>
      </w:pPr>
      <w:r>
        <w:rPr>
          <w:rFonts w:ascii="Times New Roman"/>
          <w:b w:val="false"/>
          <w:i w:val="false"/>
          <w:color w:val="000000"/>
          <w:sz w:val="28"/>
        </w:rPr>
        <w:t>
      6380,0 мың теңге мүгедектерді арнайы гигиеналық құралдармен қамтамасыз ету нормаларын көбейтуге;</w:t>
      </w:r>
    </w:p>
    <w:p>
      <w:pPr>
        <w:spacing w:after="0"/>
        <w:ind w:left="0"/>
        <w:jc w:val="both"/>
      </w:pPr>
      <w:r>
        <w:rPr>
          <w:rFonts w:ascii="Times New Roman"/>
          <w:b w:val="false"/>
          <w:i w:val="false"/>
          <w:color w:val="000000"/>
          <w:sz w:val="28"/>
        </w:rPr>
        <w:t>
      509,0 мың теңге ымдау тілі мамандарының қызметін көрсетуге;</w:t>
      </w:r>
    </w:p>
    <w:p>
      <w:pPr>
        <w:spacing w:after="0"/>
        <w:ind w:left="0"/>
        <w:jc w:val="both"/>
      </w:pPr>
      <w:r>
        <w:rPr>
          <w:rFonts w:ascii="Times New Roman"/>
          <w:b w:val="false"/>
          <w:i w:val="false"/>
          <w:color w:val="000000"/>
          <w:sz w:val="28"/>
        </w:rPr>
        <w:t>
      572,0 мың теңге техникалық көмекші құралдарының (компенсаторлық) тізімін кеңейтуге;</w:t>
      </w:r>
    </w:p>
    <w:p>
      <w:pPr>
        <w:spacing w:after="0"/>
        <w:ind w:left="0"/>
        <w:jc w:val="both"/>
      </w:pPr>
      <w:r>
        <w:rPr>
          <w:rFonts w:ascii="Times New Roman"/>
          <w:b w:val="false"/>
          <w:i w:val="false"/>
          <w:color w:val="000000"/>
          <w:sz w:val="28"/>
        </w:rPr>
        <w:t>
      9027,2 мың теңге халықты жұмыспен қамту орталықтарына әлеуметтік жұмыс жөніндегі консультанттар мен ассистенттерді енгізуге;</w:t>
      </w:r>
    </w:p>
    <w:p>
      <w:pPr>
        <w:spacing w:after="0"/>
        <w:ind w:left="0"/>
        <w:jc w:val="both"/>
      </w:pPr>
      <w:r>
        <w:rPr>
          <w:rFonts w:ascii="Times New Roman"/>
          <w:b w:val="false"/>
          <w:i w:val="false"/>
          <w:color w:val="000000"/>
          <w:sz w:val="28"/>
        </w:rPr>
        <w:t>
      15001,0 мың теңге мемлекеттік атаулы әлеуметтік көмек төлеміне;</w:t>
      </w:r>
    </w:p>
    <w:p>
      <w:pPr>
        <w:spacing w:after="0"/>
        <w:ind w:left="0"/>
        <w:jc w:val="both"/>
      </w:pPr>
      <w:r>
        <w:rPr>
          <w:rFonts w:ascii="Times New Roman"/>
          <w:b w:val="false"/>
          <w:i w:val="false"/>
          <w:color w:val="000000"/>
          <w:sz w:val="28"/>
        </w:rPr>
        <w:t>
      8540,0 мың теңге тілдік курстарынан өткен мұғалімдерге қосымша ақы төлеуге;</w:t>
      </w:r>
    </w:p>
    <w:p>
      <w:pPr>
        <w:spacing w:after="0"/>
        <w:ind w:left="0"/>
        <w:jc w:val="both"/>
      </w:pPr>
      <w:r>
        <w:rPr>
          <w:rFonts w:ascii="Times New Roman"/>
          <w:b w:val="false"/>
          <w:i w:val="false"/>
          <w:color w:val="000000"/>
          <w:sz w:val="28"/>
        </w:rPr>
        <w:t>
      20214,0 мың теңге негізгі қызметкердің оқуға кеткен мерзіміне ауыстырған мұғалімдерге қосымша ақы төлеуге;</w:t>
      </w:r>
    </w:p>
    <w:p>
      <w:pPr>
        <w:spacing w:after="0"/>
        <w:ind w:left="0"/>
        <w:jc w:val="both"/>
      </w:pPr>
      <w:r>
        <w:rPr>
          <w:rFonts w:ascii="Times New Roman"/>
          <w:b w:val="false"/>
          <w:i w:val="false"/>
          <w:color w:val="000000"/>
          <w:sz w:val="28"/>
        </w:rPr>
        <w:t>
      60,0 мың теңге мүгедектерге қызмет көрсетуге бағдарланған ұйымдар орналасқан жерлерде жол белгілерін және нұсқауларды орнатуға;</w:t>
      </w:r>
    </w:p>
    <w:p>
      <w:pPr>
        <w:spacing w:after="0"/>
        <w:ind w:left="0"/>
        <w:jc w:val="both"/>
      </w:pPr>
      <w:r>
        <w:rPr>
          <w:rFonts w:ascii="Times New Roman"/>
          <w:b w:val="false"/>
          <w:i w:val="false"/>
          <w:color w:val="000000"/>
          <w:sz w:val="28"/>
        </w:rPr>
        <w:t>
      20532,0 мың теңге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p>
      <w:pPr>
        <w:spacing w:after="0"/>
        <w:ind w:left="0"/>
        <w:jc w:val="both"/>
      </w:pPr>
      <w:r>
        <w:rPr>
          <w:rFonts w:ascii="Times New Roman"/>
          <w:b w:val="false"/>
          <w:i w:val="false"/>
          <w:color w:val="000000"/>
          <w:sz w:val="28"/>
        </w:rPr>
        <w:t>
      133130 мың теңге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p>
      <w:pPr>
        <w:spacing w:after="0"/>
        <w:ind w:left="0"/>
        <w:jc w:val="both"/>
      </w:pPr>
      <w:r>
        <w:rPr>
          <w:rFonts w:ascii="Times New Roman"/>
          <w:b w:val="false"/>
          <w:i w:val="false"/>
          <w:color w:val="000000"/>
          <w:sz w:val="28"/>
        </w:rPr>
        <w:t>
      3) облыстық бюджеттен 606839,6 мың теңге сомасында ағымдағы нысаналы трансферттер, соның ішінде:</w:t>
      </w:r>
    </w:p>
    <w:p>
      <w:pPr>
        <w:spacing w:after="0"/>
        <w:ind w:left="0"/>
        <w:jc w:val="both"/>
      </w:pPr>
      <w:r>
        <w:rPr>
          <w:rFonts w:ascii="Times New Roman"/>
          <w:b w:val="false"/>
          <w:i w:val="false"/>
          <w:color w:val="000000"/>
          <w:sz w:val="28"/>
        </w:rPr>
        <w:t>
      14050,0 мың теңге білім беру объектілеріне мектеп автобустарын сатып алуға;</w:t>
      </w:r>
    </w:p>
    <w:p>
      <w:pPr>
        <w:spacing w:after="0"/>
        <w:ind w:left="0"/>
        <w:jc w:val="both"/>
      </w:pPr>
      <w:r>
        <w:rPr>
          <w:rFonts w:ascii="Times New Roman"/>
          <w:b w:val="false"/>
          <w:i w:val="false"/>
          <w:color w:val="000000"/>
          <w:sz w:val="28"/>
        </w:rPr>
        <w:t>
      43000,0 мың теңге автомобиль жолдарын жөндеуге;</w:t>
      </w:r>
    </w:p>
    <w:p>
      <w:pPr>
        <w:spacing w:after="0"/>
        <w:ind w:left="0"/>
        <w:jc w:val="both"/>
      </w:pPr>
      <w:r>
        <w:rPr>
          <w:rFonts w:ascii="Times New Roman"/>
          <w:b w:val="false"/>
          <w:i w:val="false"/>
          <w:color w:val="000000"/>
          <w:sz w:val="28"/>
        </w:rPr>
        <w:t>
      33459,7 мың теңге эпизоотияға қарсы іс-шараларды жүргізуге;</w:t>
      </w:r>
    </w:p>
    <w:p>
      <w:pPr>
        <w:spacing w:after="0"/>
        <w:ind w:left="0"/>
        <w:jc w:val="both"/>
      </w:pPr>
      <w:r>
        <w:rPr>
          <w:rFonts w:ascii="Times New Roman"/>
          <w:b w:val="false"/>
          <w:i w:val="false"/>
          <w:color w:val="000000"/>
          <w:sz w:val="28"/>
        </w:rPr>
        <w:t>
      519,0 мың теңге бруцеллезбен ауыратын санитариялық союға жіберілетін ауыл шаруашылығы малдарының (ірі қара және ұсақ малдың) құнын өтеуге;</w:t>
      </w:r>
    </w:p>
    <w:p>
      <w:pPr>
        <w:spacing w:after="0"/>
        <w:ind w:left="0"/>
        <w:jc w:val="both"/>
      </w:pPr>
      <w:r>
        <w:rPr>
          <w:rFonts w:ascii="Times New Roman"/>
          <w:b w:val="false"/>
          <w:i w:val="false"/>
          <w:color w:val="000000"/>
          <w:sz w:val="28"/>
        </w:rPr>
        <w:t>
      11759,0 мың теңге қысқа мерзімдік кәсіби оқытуды іске асыруға;</w:t>
      </w:r>
    </w:p>
    <w:p>
      <w:pPr>
        <w:spacing w:after="0"/>
        <w:ind w:left="0"/>
        <w:jc w:val="both"/>
      </w:pPr>
      <w:r>
        <w:rPr>
          <w:rFonts w:ascii="Times New Roman"/>
          <w:b w:val="false"/>
          <w:i w:val="false"/>
          <w:color w:val="000000"/>
          <w:sz w:val="28"/>
        </w:rPr>
        <w:t>
      467016,7 мың теңге тұрғын үй-коммуналдық шаруашылығын дамытуға;</w:t>
      </w:r>
    </w:p>
    <w:p>
      <w:pPr>
        <w:spacing w:after="0"/>
        <w:ind w:left="0"/>
        <w:jc w:val="both"/>
      </w:pPr>
      <w:r>
        <w:rPr>
          <w:rFonts w:ascii="Times New Roman"/>
          <w:b w:val="false"/>
          <w:i w:val="false"/>
          <w:color w:val="000000"/>
          <w:sz w:val="28"/>
        </w:rPr>
        <w:t>
      1200,0 мың теңге мектептерге арналған оқулықтарды сатып алу және жеткізуге;</w:t>
      </w:r>
    </w:p>
    <w:p>
      <w:pPr>
        <w:spacing w:after="0"/>
        <w:ind w:left="0"/>
        <w:jc w:val="both"/>
      </w:pPr>
      <w:r>
        <w:rPr>
          <w:rFonts w:ascii="Times New Roman"/>
          <w:b w:val="false"/>
          <w:i w:val="false"/>
          <w:color w:val="000000"/>
          <w:sz w:val="28"/>
        </w:rPr>
        <w:t>
      6128,7 мың теңге аудандық және қалалық мектептерді Wi-Fi желілерімен жабдықтауға;</w:t>
      </w:r>
    </w:p>
    <w:p>
      <w:pPr>
        <w:spacing w:after="0"/>
        <w:ind w:left="0"/>
        <w:jc w:val="both"/>
      </w:pPr>
      <w:r>
        <w:rPr>
          <w:rFonts w:ascii="Times New Roman"/>
          <w:b w:val="false"/>
          <w:i w:val="false"/>
          <w:color w:val="000000"/>
          <w:sz w:val="28"/>
        </w:rPr>
        <w:t>
      1656,0 мың теңге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p>
      <w:pPr>
        <w:spacing w:after="0"/>
        <w:ind w:left="0"/>
        <w:jc w:val="both"/>
      </w:pPr>
      <w:r>
        <w:rPr>
          <w:rFonts w:ascii="Times New Roman"/>
          <w:b w:val="false"/>
          <w:i w:val="false"/>
          <w:color w:val="000000"/>
          <w:sz w:val="28"/>
        </w:rPr>
        <w:t>
      20000,0 мың теңге сумен жабдықтау және су бұруын жөндеуге;</w:t>
      </w:r>
    </w:p>
    <w:p>
      <w:pPr>
        <w:spacing w:after="0"/>
        <w:ind w:left="0"/>
        <w:jc w:val="both"/>
      </w:pPr>
      <w:r>
        <w:rPr>
          <w:rFonts w:ascii="Times New Roman"/>
          <w:b w:val="false"/>
          <w:i w:val="false"/>
          <w:color w:val="000000"/>
          <w:sz w:val="28"/>
        </w:rPr>
        <w:t>
      3080,0 мың теңге ірі қара малдың нодулярлы дерматитіне қарсы екпе жұмыстарын жүргізуге</w:t>
      </w:r>
    </w:p>
    <w:p>
      <w:pPr>
        <w:spacing w:after="0"/>
        <w:ind w:left="0"/>
        <w:jc w:val="both"/>
      </w:pPr>
      <w:r>
        <w:rPr>
          <w:rFonts w:ascii="Times New Roman"/>
          <w:b w:val="false"/>
          <w:i w:val="false"/>
          <w:color w:val="000000"/>
          <w:sz w:val="28"/>
        </w:rPr>
        <w:t>
      4970,5 мың теңге қала құрылысы құжаттамасының әзірленуіне.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Бұланды аудандық мәслихатының 06.11.2018 </w:t>
      </w:r>
      <w:r>
        <w:rPr>
          <w:rFonts w:ascii="Times New Roman"/>
          <w:b w:val="false"/>
          <w:i w:val="false"/>
          <w:color w:val="000000"/>
          <w:sz w:val="28"/>
        </w:rPr>
        <w:t>№ 6С-29/1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Заңнаманы өзгертуге байланысты жоғары тұрған бюджеттің шығындарын өтеуге аудандық бюджетте жоғары тұрған бюджетке қаражаттарды қайтару көзделгені ескерілсін, соның ішінде:</w:t>
      </w:r>
    </w:p>
    <w:bookmarkEnd w:id="9"/>
    <w:p>
      <w:pPr>
        <w:spacing w:after="0"/>
        <w:ind w:left="0"/>
        <w:jc w:val="both"/>
      </w:pPr>
      <w:r>
        <w:rPr>
          <w:rFonts w:ascii="Times New Roman"/>
          <w:b w:val="false"/>
          <w:i w:val="false"/>
          <w:color w:val="000000"/>
          <w:sz w:val="28"/>
        </w:rPr>
        <w:t>
      жұмыс берушінің міндетті зейнетақы жарналарын енгізу мерзімінің 2018 жылдан 2020 жылға көшіруімен;</w:t>
      </w:r>
    </w:p>
    <w:p>
      <w:pPr>
        <w:spacing w:after="0"/>
        <w:ind w:left="0"/>
        <w:jc w:val="both"/>
      </w:pPr>
      <w:r>
        <w:rPr>
          <w:rFonts w:ascii="Times New Roman"/>
          <w:b w:val="false"/>
          <w:i w:val="false"/>
          <w:color w:val="000000"/>
          <w:sz w:val="28"/>
        </w:rPr>
        <w:t xml:space="preserve">
      міндетті әлеуметтік медициналық сақтандыруға жұмыс берушілердің </w:t>
      </w:r>
    </w:p>
    <w:p>
      <w:pPr>
        <w:spacing w:after="0"/>
        <w:ind w:left="0"/>
        <w:jc w:val="both"/>
      </w:pPr>
      <w:r>
        <w:rPr>
          <w:rFonts w:ascii="Times New Roman"/>
          <w:b w:val="false"/>
          <w:i w:val="false"/>
          <w:color w:val="000000"/>
          <w:sz w:val="28"/>
        </w:rPr>
        <w:t>
      аударымдары бойынша мөлшерлемелерді азайту.</w:t>
      </w:r>
    </w:p>
    <w:bookmarkStart w:name="z11" w:id="10"/>
    <w:p>
      <w:pPr>
        <w:spacing w:after="0"/>
        <w:ind w:left="0"/>
        <w:jc w:val="both"/>
      </w:pPr>
      <w:r>
        <w:rPr>
          <w:rFonts w:ascii="Times New Roman"/>
          <w:b w:val="false"/>
          <w:i w:val="false"/>
          <w:color w:val="000000"/>
          <w:sz w:val="28"/>
        </w:rPr>
        <w:t>
      10. 2018 жылға арналған аудандық бюджеттің түсіміне облыстық бюджеттен 10823,0 мың теңге сомасында бюджеттік кредиттер түсетіні ескерілсін.</w:t>
      </w:r>
    </w:p>
    <w:bookmarkEnd w:id="10"/>
    <w:bookmarkStart w:name="z12" w:id="11"/>
    <w:p>
      <w:pPr>
        <w:spacing w:after="0"/>
        <w:ind w:left="0"/>
        <w:jc w:val="both"/>
      </w:pPr>
      <w:r>
        <w:rPr>
          <w:rFonts w:ascii="Times New Roman"/>
          <w:b w:val="false"/>
          <w:i w:val="false"/>
          <w:color w:val="000000"/>
          <w:sz w:val="28"/>
        </w:rPr>
        <w:t>
      11. 2018 жылға арналған аудандық бюджетте облыстық бюджетке 3669,7 мың теңге сомасында бюджеттік кредиттерді өтеу көзделгені ескерiлсiн.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Бұланды аудандық мәслихатының 05.04.2018 </w:t>
      </w:r>
      <w:r>
        <w:rPr>
          <w:rFonts w:ascii="Times New Roman"/>
          <w:b w:val="false"/>
          <w:i w:val="false"/>
          <w:color w:val="000000"/>
          <w:sz w:val="28"/>
        </w:rPr>
        <w:t>№ 6С-22/1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облыстық мәслихатпен келiсiлген тiзбеге сәйкес белгiленсiн.</w:t>
      </w:r>
    </w:p>
    <w:bookmarkEnd w:id="12"/>
    <w:bookmarkStart w:name="z14" w:id="13"/>
    <w:p>
      <w:pPr>
        <w:spacing w:after="0"/>
        <w:ind w:left="0"/>
        <w:jc w:val="both"/>
      </w:pPr>
      <w:r>
        <w:rPr>
          <w:rFonts w:ascii="Times New Roman"/>
          <w:b w:val="false"/>
          <w:i w:val="false"/>
          <w:color w:val="000000"/>
          <w:sz w:val="28"/>
        </w:rPr>
        <w:t xml:space="preserve">
      13. 2018 жылға арналған аудандық бюджетін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3"/>
    <w:bookmarkStart w:name="z15" w:id="14"/>
    <w:p>
      <w:pPr>
        <w:spacing w:after="0"/>
        <w:ind w:left="0"/>
        <w:jc w:val="both"/>
      </w:pPr>
      <w:r>
        <w:rPr>
          <w:rFonts w:ascii="Times New Roman"/>
          <w:b w:val="false"/>
          <w:i w:val="false"/>
          <w:color w:val="000000"/>
          <w:sz w:val="28"/>
        </w:rPr>
        <w:t xml:space="preserve">
      14. 2018-2020 жылдарға қаладағы, аудан, аудандық маңызы бар қаланың, кент, ауылдық округтің аудандық бюджеттік бағдарламаларының тізбесі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бекітілсін.</w:t>
      </w:r>
    </w:p>
    <w:bookmarkEnd w:id="14"/>
    <w:bookmarkStart w:name="z16" w:id="15"/>
    <w:p>
      <w:pPr>
        <w:spacing w:after="0"/>
        <w:ind w:left="0"/>
        <w:jc w:val="both"/>
      </w:pPr>
      <w:r>
        <w:rPr>
          <w:rFonts w:ascii="Times New Roman"/>
          <w:b w:val="false"/>
          <w:i w:val="false"/>
          <w:color w:val="000000"/>
          <w:sz w:val="28"/>
        </w:rPr>
        <w:t xml:space="preserve">
      15. Осы шешiм Ақмола облысының Әдiлет департаментiнде мемлекеттiк тiркелген күнінен бастап күшiне енедi және 2018 жылғы 1 қаңтардан бастап қолданысқа енгiзiледi. </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17-сессияның</w:t>
            </w:r>
            <w:r>
              <w:br/>
            </w:r>
            <w:r>
              <w:rPr>
                <w:rFonts w:ascii="Times New Roman"/>
                <w:b w:val="false"/>
                <w:i/>
                <w:color w:val="000000"/>
                <w:sz w:val="20"/>
              </w:rPr>
              <w:t>төрағасы,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w:t>
            </w:r>
            <w:r>
              <w:br/>
            </w:r>
            <w:r>
              <w:rPr>
                <w:rFonts w:ascii="Times New Roman"/>
                <w:b w:val="false"/>
                <w:i/>
                <w:color w:val="000000"/>
                <w:sz w:val="20"/>
              </w:rPr>
              <w:t>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Ә.Рақымжанов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 желтоқсан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2017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6С-17/1 шешіміне</w:t>
            </w:r>
            <w:r>
              <w:br/>
            </w:r>
            <w:r>
              <w:rPr>
                <w:rFonts w:ascii="Times New Roman"/>
                <w:b w:val="false"/>
                <w:i w:val="false"/>
                <w:color w:val="000000"/>
                <w:sz w:val="20"/>
              </w:rPr>
              <w:t>1 қосымша</w:t>
            </w:r>
          </w:p>
        </w:tc>
      </w:tr>
    </w:tbl>
    <w:bookmarkStart w:name="z18" w:id="16"/>
    <w:p>
      <w:pPr>
        <w:spacing w:after="0"/>
        <w:ind w:left="0"/>
        <w:jc w:val="left"/>
      </w:pPr>
      <w:r>
        <w:rPr>
          <w:rFonts w:ascii="Times New Roman"/>
          <w:b/>
          <w:i w:val="false"/>
          <w:color w:val="000000"/>
        </w:rPr>
        <w:t xml:space="preserve"> 2018 жылға арналған аудандық бюджет</w:t>
      </w:r>
    </w:p>
    <w:bookmarkEnd w:id="16"/>
    <w:p>
      <w:pPr>
        <w:spacing w:after="0"/>
        <w:ind w:left="0"/>
        <w:jc w:val="both"/>
      </w:pPr>
      <w:r>
        <w:rPr>
          <w:rFonts w:ascii="Times New Roman"/>
          <w:b w:val="false"/>
          <w:i w:val="false"/>
          <w:color w:val="ff0000"/>
          <w:sz w:val="28"/>
        </w:rPr>
        <w:t xml:space="preserve">
      Ескерту. 1-қосымша жаңа редакцияда - Ақмола облысы Бұланды аудандық мәслихатының 06.11.2018 </w:t>
      </w:r>
      <w:r>
        <w:rPr>
          <w:rFonts w:ascii="Times New Roman"/>
          <w:b w:val="false"/>
          <w:i w:val="false"/>
          <w:color w:val="ff0000"/>
          <w:sz w:val="28"/>
        </w:rPr>
        <w:t>№ 6С-29/1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153"/>
        <w:gridCol w:w="1153"/>
        <w:gridCol w:w="6325"/>
        <w:gridCol w:w="2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4617153,2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655992,0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215478,0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28718,6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3870633,6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мыңызы бар қалалардың, ауылдардың, кенттердің, ауылдық округтардың бюджеттерінен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3858199,6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3858199,6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4635091,0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282006,7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97216,4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3037554,1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2837554,1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2219980,1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288826,0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180439,2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170095,2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26134,2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595922,6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84897,3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74095,3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510544,3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349917,7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192886,0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81645,7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50314,7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36539,7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21593,5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12528,5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 дамытудың кешенді схемаларын және ауылдық елді мекендердің бас жоспарларын әзірлеу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156978,6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156978,6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121976,8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-25091,1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6С-17/1 шешіміне</w:t>
            </w:r>
            <w:r>
              <w:br/>
            </w:r>
            <w:r>
              <w:rPr>
                <w:rFonts w:ascii="Times New Roman"/>
                <w:b w:val="false"/>
                <w:i w:val="false"/>
                <w:color w:val="000000"/>
                <w:sz w:val="20"/>
              </w:rPr>
              <w:t>2 қосымша</w:t>
            </w:r>
          </w:p>
        </w:tc>
      </w:tr>
    </w:tbl>
    <w:bookmarkStart w:name="z20" w:id="17"/>
    <w:p>
      <w:pPr>
        <w:spacing w:after="0"/>
        <w:ind w:left="0"/>
        <w:jc w:val="left"/>
      </w:pPr>
      <w:r>
        <w:rPr>
          <w:rFonts w:ascii="Times New Roman"/>
          <w:b/>
          <w:i w:val="false"/>
          <w:color w:val="000000"/>
        </w:rPr>
        <w:t xml:space="preserve"> 2019 жылға арналған аудандық бюджет</w:t>
      </w:r>
    </w:p>
    <w:bookmarkEnd w:id="17"/>
    <w:p>
      <w:pPr>
        <w:spacing w:after="0"/>
        <w:ind w:left="0"/>
        <w:jc w:val="both"/>
      </w:pPr>
      <w:r>
        <w:rPr>
          <w:rFonts w:ascii="Times New Roman"/>
          <w:b w:val="false"/>
          <w:i w:val="false"/>
          <w:color w:val="ff0000"/>
          <w:sz w:val="28"/>
        </w:rPr>
        <w:t xml:space="preserve">
      Ескерту. 2-қосымша жаңа редакцияда - Ақмола облысы Бұланды аудандық мәслихатының 11.09.2018 </w:t>
      </w:r>
      <w:r>
        <w:rPr>
          <w:rFonts w:ascii="Times New Roman"/>
          <w:b w:val="false"/>
          <w:i w:val="false"/>
          <w:color w:val="ff0000"/>
          <w:sz w:val="28"/>
        </w:rPr>
        <w:t>№ 6С-28/2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3604181,7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648996,0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2884978,7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2867135,7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2867135,7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3604181,7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2674119,0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2674119,0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2084648,0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операциялар бойынша сальдо</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6С-17/1 шешіміне</w:t>
            </w:r>
            <w:r>
              <w:br/>
            </w:r>
            <w:r>
              <w:rPr>
                <w:rFonts w:ascii="Times New Roman"/>
                <w:b w:val="false"/>
                <w:i w:val="false"/>
                <w:color w:val="000000"/>
                <w:sz w:val="20"/>
              </w:rPr>
              <w:t>3 қосымша</w:t>
            </w:r>
          </w:p>
        </w:tc>
      </w:tr>
    </w:tbl>
    <w:bookmarkStart w:name="z22" w:id="18"/>
    <w:p>
      <w:pPr>
        <w:spacing w:after="0"/>
        <w:ind w:left="0"/>
        <w:jc w:val="left"/>
      </w:pPr>
      <w:r>
        <w:rPr>
          <w:rFonts w:ascii="Times New Roman"/>
          <w:b/>
          <w:i w:val="false"/>
          <w:color w:val="000000"/>
        </w:rPr>
        <w:t xml:space="preserve"> 2020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3538851,0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636341,0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2845081,0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2828677,0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2828677,0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3538851,0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2850042,0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2850042,0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2260571,0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операциялар бойынша сальдо</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6С-17/1 шешіміне</w:t>
            </w:r>
            <w:r>
              <w:br/>
            </w:r>
            <w:r>
              <w:rPr>
                <w:rFonts w:ascii="Times New Roman"/>
                <w:b w:val="false"/>
                <w:i w:val="false"/>
                <w:color w:val="000000"/>
                <w:sz w:val="20"/>
              </w:rPr>
              <w:t>4 қосымша</w:t>
            </w:r>
          </w:p>
        </w:tc>
      </w:tr>
    </w:tbl>
    <w:bookmarkStart w:name="z24" w:id="19"/>
    <w:p>
      <w:pPr>
        <w:spacing w:after="0"/>
        <w:ind w:left="0"/>
        <w:jc w:val="left"/>
      </w:pPr>
      <w:r>
        <w:rPr>
          <w:rFonts w:ascii="Times New Roman"/>
          <w:b/>
          <w:i w:val="false"/>
          <w:color w:val="000000"/>
        </w:rPr>
        <w:t xml:space="preserve"> 2018 жылға арналған аудандық бюджетті атқару процесінде секвестрлеуге жатпайтын аудандық бюджеттік бағдарламалардың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6С-17/1 шешіміне</w:t>
            </w:r>
            <w:r>
              <w:br/>
            </w:r>
            <w:r>
              <w:rPr>
                <w:rFonts w:ascii="Times New Roman"/>
                <w:b w:val="false"/>
                <w:i w:val="false"/>
                <w:color w:val="000000"/>
                <w:sz w:val="20"/>
              </w:rPr>
              <w:t>5 қосымша</w:t>
            </w:r>
          </w:p>
        </w:tc>
      </w:tr>
    </w:tbl>
    <w:bookmarkStart w:name="z26" w:id="20"/>
    <w:p>
      <w:pPr>
        <w:spacing w:after="0"/>
        <w:ind w:left="0"/>
        <w:jc w:val="left"/>
      </w:pPr>
      <w:r>
        <w:rPr>
          <w:rFonts w:ascii="Times New Roman"/>
          <w:b/>
          <w:i w:val="false"/>
          <w:color w:val="000000"/>
        </w:rPr>
        <w:t xml:space="preserve"> 2018 жылға арналған әрбір қаладағы аудан, аудандық маңызы бар қаланың, кент, ауыл, ауылдық округтің бюджеттік бағдарламаларының тізбесі</w:t>
      </w:r>
    </w:p>
    <w:bookmarkEnd w:id="20"/>
    <w:p>
      <w:pPr>
        <w:spacing w:after="0"/>
        <w:ind w:left="0"/>
        <w:jc w:val="both"/>
      </w:pPr>
      <w:r>
        <w:rPr>
          <w:rFonts w:ascii="Times New Roman"/>
          <w:b w:val="false"/>
          <w:i w:val="false"/>
          <w:color w:val="ff0000"/>
          <w:sz w:val="28"/>
        </w:rPr>
        <w:t xml:space="preserve">
      Ескерту. 5-қосымша жаңа редакцияда - Ақмола облысы Бұланды аудандық мәслихатының 06.11.2018 </w:t>
      </w:r>
      <w:r>
        <w:rPr>
          <w:rFonts w:ascii="Times New Roman"/>
          <w:b w:val="false"/>
          <w:i w:val="false"/>
          <w:color w:val="ff0000"/>
          <w:sz w:val="28"/>
        </w:rPr>
        <w:t>№ 6С-29/1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32"/>
        <w:gridCol w:w="1532"/>
        <w:gridCol w:w="4762"/>
        <w:gridCol w:w="33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387"/>
        <w:gridCol w:w="1387"/>
        <w:gridCol w:w="1388"/>
        <w:gridCol w:w="1388"/>
        <w:gridCol w:w="1388"/>
        <w:gridCol w:w="1388"/>
        <w:gridCol w:w="1388"/>
        <w:gridCol w:w="138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ауылдық округі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Даниловка ауылдық округі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Ерголка ауылдық округі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ауылдық округі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 ауылдық округі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Карамышевка ауылдық округі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 ауылдық округі</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11767,0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6С-17/1 шешіміне</w:t>
            </w:r>
            <w:r>
              <w:br/>
            </w:r>
            <w:r>
              <w:rPr>
                <w:rFonts w:ascii="Times New Roman"/>
                <w:b w:val="false"/>
                <w:i w:val="false"/>
                <w:color w:val="000000"/>
                <w:sz w:val="20"/>
              </w:rPr>
              <w:t>6 қосымша</w:t>
            </w:r>
          </w:p>
        </w:tc>
      </w:tr>
    </w:tbl>
    <w:bookmarkStart w:name="z28" w:id="21"/>
    <w:p>
      <w:pPr>
        <w:spacing w:after="0"/>
        <w:ind w:left="0"/>
        <w:jc w:val="left"/>
      </w:pPr>
      <w:r>
        <w:rPr>
          <w:rFonts w:ascii="Times New Roman"/>
          <w:b/>
          <w:i w:val="false"/>
          <w:color w:val="000000"/>
        </w:rPr>
        <w:t xml:space="preserve"> 2019 жылға арналған әрбір қаладағы аудан, аудандық маңызы бар қаланың, кент, ауыл, ауылдық округтің бюджеттік бағдарламаларының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1306"/>
        <w:gridCol w:w="1306"/>
        <w:gridCol w:w="4061"/>
        <w:gridCol w:w="2852"/>
        <w:gridCol w:w="620"/>
        <w:gridCol w:w="396"/>
        <w:gridCol w:w="399"/>
        <w:gridCol w:w="399"/>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93359,0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93359,0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93359,0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114116,0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975"/>
        <w:gridCol w:w="842"/>
        <w:gridCol w:w="975"/>
        <w:gridCol w:w="975"/>
        <w:gridCol w:w="975"/>
        <w:gridCol w:w="842"/>
        <w:gridCol w:w="975"/>
        <w:gridCol w:w="975"/>
        <w:gridCol w:w="842"/>
        <w:gridCol w:w="975"/>
        <w:gridCol w:w="975"/>
        <w:gridCol w:w="975"/>
        <w:gridCol w:w="975"/>
        <w:gridCol w:w="975"/>
        <w:gridCol w:w="975"/>
        <w:gridCol w:w="975"/>
        <w:gridCol w:w="97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Даниловка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Ерголка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 ауылдық округі</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Карамышевка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Даниловка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Ерголка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 ауылдық округі</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Карамышевка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6С-17/1 шешіміне</w:t>
            </w:r>
            <w:r>
              <w:br/>
            </w:r>
            <w:r>
              <w:rPr>
                <w:rFonts w:ascii="Times New Roman"/>
                <w:b w:val="false"/>
                <w:i w:val="false"/>
                <w:color w:val="000000"/>
                <w:sz w:val="20"/>
              </w:rPr>
              <w:t>7 қосымша</w:t>
            </w:r>
          </w:p>
        </w:tc>
      </w:tr>
    </w:tbl>
    <w:bookmarkStart w:name="z30" w:id="22"/>
    <w:p>
      <w:pPr>
        <w:spacing w:after="0"/>
        <w:ind w:left="0"/>
        <w:jc w:val="left"/>
      </w:pPr>
      <w:r>
        <w:rPr>
          <w:rFonts w:ascii="Times New Roman"/>
          <w:b/>
          <w:i w:val="false"/>
          <w:color w:val="000000"/>
        </w:rPr>
        <w:t xml:space="preserve"> 2020 жылға арналған әрбір қаладағы аудан, аудандық маңызы бар қаланың, кент, ауыл, ауылдық округтің бюджеттік бағдарламаларының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1306"/>
        <w:gridCol w:w="1306"/>
        <w:gridCol w:w="4061"/>
        <w:gridCol w:w="2852"/>
        <w:gridCol w:w="620"/>
        <w:gridCol w:w="396"/>
        <w:gridCol w:w="399"/>
        <w:gridCol w:w="399"/>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93359,0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93359,0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93359,0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114116,0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975"/>
        <w:gridCol w:w="842"/>
        <w:gridCol w:w="975"/>
        <w:gridCol w:w="975"/>
        <w:gridCol w:w="975"/>
        <w:gridCol w:w="842"/>
        <w:gridCol w:w="975"/>
        <w:gridCol w:w="975"/>
        <w:gridCol w:w="842"/>
        <w:gridCol w:w="975"/>
        <w:gridCol w:w="975"/>
        <w:gridCol w:w="975"/>
        <w:gridCol w:w="975"/>
        <w:gridCol w:w="975"/>
        <w:gridCol w:w="975"/>
        <w:gridCol w:w="975"/>
        <w:gridCol w:w="97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Даниловка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Ерголка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 ауылдық округі</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Карамышевка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Даниловка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Ерголка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 ауылдық округі</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Карамышевка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