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646a" w14:textId="9fd6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2017 жылғы 20 ақпандағы № 6С 11-4 шешімі. Ақмола облысының Әділет департаментінде 2017 жыылғы 10 наурызда № 5817 болып тіркелді. Күші жойылды - Ақмола облысы Егіндікөл аудандық мәслихатының 2018 жылғы 13 наурыздағы № 6С22-2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13.03.2018 </w:t>
      </w:r>
      <w:r>
        <w:rPr>
          <w:rFonts w:ascii="Times New Roman"/>
          <w:b w:val="false"/>
          <w:i w:val="false"/>
          <w:color w:val="ff0000"/>
          <w:sz w:val="28"/>
        </w:rPr>
        <w:t>№ 6С22-2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тіркелген) сәйкес, Егіндікөл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Егіндікөл аудандық мәслихатының ""Егіндікөл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2016 жылдың 18 мамырдағы № 6С4-7 (Нормативтік құқықтық актілерді мемлекеттік тіркеу тізілімінде № 5421 болып тіркелген, 2016 жылғы 11 шілдеде "Алтын астық"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О.Садыбеков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ақпандағы</w:t>
            </w:r>
            <w:r>
              <w:br/>
            </w:r>
            <w:r>
              <w:rPr>
                <w:rFonts w:ascii="Times New Roman"/>
                <w:b w:val="false"/>
                <w:i w:val="false"/>
                <w:color w:val="000000"/>
                <w:sz w:val="20"/>
              </w:rPr>
              <w:t>№ 6С11-4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"Егіндікөл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"Егіндікөл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 </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жұмысты ұйымдастыру бөлімінің басшысы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жұмысты ұйымдастыру бөлімінің басшысы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жұмысты ұйымдастыру бөлімінің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 бойынша кадрлық жұмыстарды жүргізетін жұмысты ұйымдастру бөлімі басшысының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 бойынша кадрлық жұмыстарды жүргізетін жұмысты ұйымдастыру бөлімінің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жұмысты ұйымдастыру бөлімінің басшысы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т. =100 + а –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т.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4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жұмысты ұйымдастыру бөлімінің басшысы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 бойынша кадрлық жұмыстарды жүргізетін жұмысты ұйымдастыру бөлімінің басшысы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 0,4*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т.+0,6*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 – жеке жұмыс жоспарын орындау бағасы (орта арифметикалық мән).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 бойынша кадрлық жұмыстарды жүргізетін жұмысты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жұмысты ұйымдастыру бөлімінің басшысы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жұмысты ұйымдастыру бөлімінің басшысы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жұмысты ұйымдастыру бөлімінің басшысымен танысудан бас тарту туралы еркін нұсқада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