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ff19" w14:textId="3f0f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мәслихаттың 2016 жылғы 24 желтоқсандағы № 6С10-2 "Ауданның 2017-2019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2017 жылғы 15 мамырдағы № 6С 13-4 шешімі. Ақмола облысының Әділет департаментінде 2017 жылғы 29 мамырда № 5968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Егіндікөл аудандық мәслихатының "Ауданның 2017-2019 жылдарға арналған бюджеті туралы" 2016 жылғы 24 желтоқсандағы № 6С10-2 (Нормативтік құқықтық актілерді мемлекеттік тіркеу тізілімінде № 5677 тіркелген, 2017 жылғы 23 қаңтарда аудандық "Алтын астық"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2017-2019 жылдарға арналған аудан бюджеті 1, 2, 3 қосымшаларға сәйкес, оның ішінде 2017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– 1272824,6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192089,0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2550,0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5795,0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1072390,6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– 1284774,0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12977,6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17380,6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4403,0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 40300,0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40300,0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-65227,0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65227,0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17018,0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4403,0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52612,0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Ақмола облысының Әділет департаментінде мемлекеттік тіркелген күннен бастап күшіне енеді және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Қ.Достенов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Егіндікөл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Н.Төлепов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2017 жылғы 15 мамыр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6С13-4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Ауданның 2017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6710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1272824,6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1072390,6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1072390,6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1072390,6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73"/>
        <w:gridCol w:w="1173"/>
        <w:gridCol w:w="6221"/>
        <w:gridCol w:w="28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1284774,0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255182,6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79451,6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79005,6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590475,1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585245,4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484861,0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-65227,0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6С13-4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4"/>
        <w:gridCol w:w="5866"/>
      </w:tblGrid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214 237,6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55 243,4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 әкімінің аппараты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асыруына берілетін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ветеринария бөлімі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17 260,0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жүргізуге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15 160,0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білім, дене шынықтыру және спорт бөлімі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3 483,4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ұлт өкілдеріне жатпайтын мектеп оқушылары үшін мемлекеттік тілден іс-шаралар өткізуге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арналған оқулықтарды сатып алу және жеткізуге берілетін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1 874,4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158 994,2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158994,2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капиталының үлкейту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40300,0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ауданы Қоржынкөл ауылындағы Днепропетровск мектебіне инженерлік желілермен блок-модульді қазандықтың құрылысына жобалық-сметалық құжаттама әзірлеу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4461,2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ауданы Егіндікөл ауылындағы аудандық Мәдениет үйінің қайта құрылысына кешенді ведомстводан тыс сараптама өткізумен жобалық-сметалық құжаттамасын әзірлеу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ауданы Аудандық Мәдениет үйіне блок-модульді қазандықтың құрылысына кешенді ведомстводан тыс сараптама өткізумен жобалық-сметалық құжаттамасын әзірлеу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ауданы Егіндікөл ауылында екі пәтерлі тұрғын үйдің құрылысы (5 позиция)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6С13-4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ауыл және ауылдық округтердің бюджеттік бағдарламалары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1180"/>
        <w:gridCol w:w="1180"/>
        <w:gridCol w:w="3669"/>
        <w:gridCol w:w="2110"/>
        <w:gridCol w:w="1490"/>
        <w:gridCol w:w="18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9"/>
        <w:gridCol w:w="1949"/>
        <w:gridCol w:w="1612"/>
        <w:gridCol w:w="1950"/>
        <w:gridCol w:w="1613"/>
        <w:gridCol w:w="1613"/>
        <w:gridCol w:w="1614"/>
      </w:tblGrid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