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ab22" w14:textId="d3ea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мәслихаттың 2016 жылғы 24 желтоқсандағы № 6С10-2 "Ауданның 2017-2019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2017 жылғы 20 қазандағы № 6С 16-2 шешімі. Ақмола облысының Әділет департаментінде 2017 жылығы 30 қазанда № 6135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"Ауданның 2017-2019 жылдарға арналған бюджеті туралы" 2016 жылғы 24 желтоқсандағы № 6С10-2 (Нормативтік құқықтық актілерді мемлекеттік тіркеу тізілімінде № 5677 тіркелген, 2017 жылғы 23 қаңтарда аудандық "Алтын Астық"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 бюджеті 1, 2, 3 қосымшаларға сәйкес, оның ішінде 2017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1277172,2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192089,0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2551,2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5795,0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1076737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1291753,8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12977,6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17380,6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37667,8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39300,8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1633,0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-65227,0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65227,0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17018,0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4403,0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52612,0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Н.Төлепов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20 қазан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Ауданның 2017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6710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1277172,2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1076737,0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1076737,0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73"/>
        <w:gridCol w:w="1173"/>
        <w:gridCol w:w="6221"/>
        <w:gridCol w:w="28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1291753,8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258333,3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79651,6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79205,6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28017,7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599128,5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594667,3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500999,9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71831,1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66886,9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35679,3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35679,3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37667,8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-65227,0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республикалық бюджеттен берілетін нысаналы трансферттер және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4"/>
        <w:gridCol w:w="6796"/>
      </w:tblGrid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29 955,8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12 937,8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білім, дене шынықтыру және спорт бөлімі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қосымша ақы төлеуге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кезеңінде негізгі қызметкерді алмастырғаны үшін мұғалімдерге қосымша ақы төлеуге 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9 956,8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шартты ақшалай көмекті енгізуге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1 058,8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iшiнде: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4"/>
        <w:gridCol w:w="5866"/>
      </w:tblGrid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219 579,2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61 584,2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 әкімінің аппараты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17 920,0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жөндеуге 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17 920,0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6 280,9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асыруына берілетін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6 280,9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ветеринария бөлімі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17 260,0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жүргізуге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15 160,0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білім, дене шынықтыру және спорт бөлімі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18 123,3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арналған оқулықтарды сатып алу және жеткізуге берілетін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1 874,4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 орта мектебінің қазаңдықты ағымдағы жөндеу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15 745,8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Суицидтің алдын алу бойынша семинарларда мектеп педагогтарын оқытуға берілетін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157 995,0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157995,0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капиталының үлкейту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39300,8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ауданы Қоржынкөл ауылындағы Днепропетровск мектебіне инженерлік желілермен блок-модульді қазандықтың құрылысына жобалық-сметалық құжаттама әзірлеу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4461,2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ауданы Егіндікөл ауылындағы аудандық Мәдениет үйінің қайта құрылысына кешенді ведомстводан тыс сараптама өткізумен жобалық-сметалық құжаттамасын әзірлеу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Егіндікөл ауданы Аудандық Мәдениет үйіне блок-модульді қазандықтың құрылысына кешенді ведомстводан тыс сараптама өткізумен жобалық-сметалық құжаттамасын әзірлеу 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ауданы Егіндікөл ауылында екі пәтерлі тұрғын үйдің құрылысы (5 позиция)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