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dded" w14:textId="879d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мәслихаттың 2016 жылғы 24 желтоқсандағы № 6С10-2 "Ауданның 2017-2019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2017 жылғы 5 желтоқсандағы № 6С17-2 шешімі. Ақмола облысының Әділет департаментінде 2017 жылғы 12 желтоқсанда № 6216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"Ауданның 2017-2019 жылдарға арналған бюджеті туралы" 2016 жылғы 24 желтоқсандағы № 6С10-2 (Нормативтік құқықтық актілерді мемлекеттік тіркеу тізілімінде № 5677 тіркелген, 2017 жылғы 23 қаңтарда аудандық "Алтын Астық"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 бюджеті 1, 2, 3 қосымшаларға сәйкес, 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1269552,9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192416,0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2224,2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1069117,7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1284134,5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12977,6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17380,6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4403,0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37667,8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39300,8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1633,0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-65227,0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65227,0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17018,0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4403,0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52612,0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Ақмола облысының Әділет департаментінде мемлекеттік тіркелген күннен бастап күшіне енеді және 2017 жылдың 1 қаңтарынан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Р.Ахмедов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Н.Төлепов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2017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2"/>
        <w:gridCol w:w="6707"/>
        <w:gridCol w:w="3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1269552,9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Сома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1069117,7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1069117,7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1069117,7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3"/>
        <w:gridCol w:w="1173"/>
        <w:gridCol w:w="6221"/>
        <w:gridCol w:w="28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1284134,5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261036,3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81901,6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81455,6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28240,7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593165,5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588704,3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496755,9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70446,9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65502,7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112825,1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111446,1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102850,7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58515,5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-65227,0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бюджеттен берілетін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4"/>
        <w:gridCol w:w="7316"/>
      </w:tblGrid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27 816,8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10 798,8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 шынықтыру және спорт бөлімі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 төлеуге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кезеңінде негізгі қызметкерді алмастырғаны үшін мұғалімдерге қосымша ақы төлеуге 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9 429,8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шартты ақшалай көмекті енгізуге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жалақыны ішінара субсидиялауға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жастар практикасына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17 018,0</w:t>
            </w:r>
          </w:p>
        </w:tc>
      </w:tr>
      <w:tr>
        <w:trPr>
          <w:trHeight w:val="30" w:hRule="atLeast"/>
        </w:trPr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4"/>
        <w:gridCol w:w="5866"/>
      </w:tblGrid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214 098,9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61 550,5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 әкімінің аппараты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жөндеуге 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6 742,2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асыруына берілетін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6 742,2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ветеринария бөлімі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 шынықтыру және спорт бөлімі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18 123,3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арналған оқулықтарды сатып алу және жеткізуге берілетін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1 874,4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 орта мектебінің қазаңдықты ағымдағы жөндеу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15 745,8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Суицидтің алдын алу бойынша семинарларда мектеп педагогтарын оқытуға берілетін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152 548,4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152548,4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капиталының үлкейту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39300,8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 Қоржынкөл ауылындағы Днепропетровск мектебіне инженерлік желілермен блок-модульді қазандықтың құрылысына жобалық-сметалық құжаттама әзірлеу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4461,2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 Егіндікөл ауылындағы аудандық Мәдениет үйінің қайта құрылысына кешенді ведомстводан тыс сараптама өткізумен жобалық-сметалық құжаттамасын әзірлеу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Егіндікөл ауданы Аудандық Мәдениет үйіне блок-модульді қазандықтың құрылысына кешенді ведомстводан тыс сараптама өткізумен жобалық-сметалық құжаттамасын әзірлеу 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Егіндікөл ауданы Егіндікөл ауылында екі пәтерлі тұрғын үйдің құрылысы (5 позиция) 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 және ауылдық округтердің бюджеттік бағдарламалары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5010"/>
        <w:gridCol w:w="28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511"/>
        <w:gridCol w:w="1512"/>
        <w:gridCol w:w="1512"/>
        <w:gridCol w:w="1250"/>
        <w:gridCol w:w="1512"/>
        <w:gridCol w:w="1251"/>
        <w:gridCol w:w="1251"/>
        <w:gridCol w:w="1251"/>
      </w:tblGrid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6С10-2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жергілікті өзін-өзі басқару органдарға трансферттер сомаларын бөлу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4"/>
        <w:gridCol w:w="2034"/>
        <w:gridCol w:w="8232"/>
      </w:tblGrid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