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ca05" w14:textId="c80c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әкімдігінің 2015 жылғы 2 ақпандағы № а-02/61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2017 жылғы 27 наурыздағы № а-3/104 қаулысы. Ақмола облысының Әділет департаментінде 2017 жылғы 26 сәуірде № 5908 болып тіркелді. Күші жойылды - Ақмола облысы Ерейментау ауданы әкімдігінің 2019 жылғы 4 мамырдағы № а-5/140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2015 жылғы 2 ақпандағы № а-02/61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(Нормативтік құқықтық актілерді мемлекеттік тіркеу тізілімінде № 4665 тіркелді, 2015 жылғы 7 наурызда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әкiмiнiң орынбасары А.Е.Әлжановқа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Қ.Мұқышев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наурыз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үгiттiк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998"/>
        <w:gridCol w:w="987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"Олжабай батыр ауылының орта мектебі" коммуналдық мемлекеттік мекемесі ғимаратының жанындағы стенд, Шәмшіт Байтуаров көшесі, 15.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Рақымжан Қошқарбаев көшесі, 19.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орман шаруашылығы және жануарлар дүниесі комитетінің "Бұйратау" мемлекеттік ұлттық табиғи паркі" республикалық мемлекеттік мекемесі орман өрт сөндіру станциясы-2 ғимаратының жанындағы стенд, Шәйкен Тұрсынбаев көшесі, 9.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"Күншалған ауылдық округі әкімінің аппараты" мемлекеттік мекемесі ғимаратының жанындағы стенд, Ильядор Поморцев көшесі, 8.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"Жаңатұрмыс негізгі мектебі" коммуналдық мемлекеттік мекемесі ғимаратының жанындағы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Ерейментау ауданы білім бөлімінің "Қаратал бастауыш мектебі" коммуналдық мемлекеттік мекемесі ғимаратының жанындағы стенд, Тәуелсіздік көшесі, 42. 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Ыбырай Алтынсарин көшесі, 7.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көшесі, 15 .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 ғимаратының жанындағы стенд, Целинная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"Еркетай" балабақшасы" коммуналдық мемлекеттік мекемесі ғимаратының жанындағы стенд, Юрий Гагарин көшесі, 64 "а".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"Веренка бастауыш мектебі" коммуналдық мемлекеттік мекемесі ғимаратының жанындағы стенд, Мұқағали Мақатаев көшесі, 9.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клубы ғимаратының жанындағы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"Тайбай ауылдық округі әкімінің аппараты" мемлекеттік мекемесі ғимаратының жанындағы стенд, Микрорайон көшесі, 54.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медициналық пункт ғимаратының жанындағы стенд, Достық көшесі, 4 үй 2 пәтер.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Ынтымақ көшесі, 3.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ауылының медициналық пункт ғимаратының жанындағы стенд, Бөгенбай көшесі, 9/3. 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"Торғай ауылдық округі әкімінің аппараты" мемлекеттік мекемесі ғимаратының жанындағы стенд, Құрмаш Жәнібеков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 ғимаратының жанындағы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"Балықты бастауыш мектебі" коммуналдық мемлекеттік мекемесі ғимаратының жанындағы стенд, Орталық көшесі, 12.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"Жаңажол негізгі мектебі" коммуналдық мемлекеттік мекемесі ғимаратының жанындағы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фельдшерлік пункті ғимаратының жанындағы стенд, Қарағайлы көшесі, 16.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"Ақмырза ауылдық округі әкімінің аппараты" мемлекеттік мекемесі ғимаратының жанындағы стенд, Жастар көшесі, 20.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"Ақсуат орта мектебі" коммуналдық мемлекеттік мекемесі ғимаратының жанындағы стенд, Ыбырай Алтынсарин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 Ерейментау ауданы "Ақсуат ауылы әкімінің аппараты" мемлекеттік мекемесі ғимаратының жанындағы стенд, Бөгенбай батыр көшесі, 18/1.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"Бозтал ауылы әкімінің аппараты" мемлекеттік мекемесі ғимаратының жанындағы стенд, Достық көшесі, 2 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 ғимаратының жанындағы стенд, Мәншүк Мәметова көшесі, 2 а.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 ғимаратының жанындағы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ауылдық кітапханасы ғимаратының жанындағы стенд, Целинная көшесі, 18 "а".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"Қойтас ауылдық округі әкімінің аппараты" мемлекеттік мекемесі ғимаратының жанындағы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 ғимаратының жанындағы стенд, Зейн Шашкин көшесі, 6.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 ғимаратының жанындағы стенд,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"Байсары бастауыш мектебі" коммуналдық мемлекеттік мекемесі ғимаратының жанындағы стенд, Жеңіс көшесі, 5/2.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Бәйтерек көшесі, 22 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Саққұлақ би көшесі, 2. 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Жастар көшесі, 3.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өткізу орны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мәдениет және тілдерді дамыту бөлімінің "Үмбетей жырау атындағы Ерейментау аудандық мәдениет үйі" мемлекеттік коммуналдық қазыналық кәсіпорнының концерт залы, Шоқан Уәлиханов көшесі, 43.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 дәрігерлік амбулатория холлы, Өміржан Кенбаев көшесі,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клубының холлы, Ильядор Поморцев көшесі,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мәденит үйінің холлы, Ыбырай Алтынсарин көшесі, 2.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мекемесінің акт залы Целинная көшесі,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мекемесінің акт залы,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холлы, Ыбырай Алтынсарин көшесі,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"Бозтал орта мектебі" коммуналдық мемлекеттік мекемесінің акт залы, Тәуелсіздік көшесі, 13 "б".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мекемесінің акт залы, Мәншүк Маметова көшесі, 1 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мекемесінің акт залы, Яков Киселев көшесі,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мекемесінің спорттық залы, Зейн Шашкин көшесі, 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мекемесінің акт залы,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ауылының дәрігерлік амбулаториясы, Микрорайон көшесі,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"Ақмырза орта мектебі" коммуналдық мемлекеттік мекемесінің акт залы, Бейбітшілік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