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b527" w14:textId="470b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2016 жылғы 26 желтоқсандағы № 6С-10/2-16 "2017-2019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2017 жылғы 22 тамыздағы № 6С-14/4-17 шешімі. Ақмола облысының Әділет департаментінде 2017 жылғы 11 қыркүйекте № 6070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кодексіне,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"2017-2019 жылдарға арналған аудан бюджеті туралы" 2016 жылғы 26 желтоқсандағы № 6С-10/2-16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5690 болып тіркелген, аудандық "Ереймен" газетінде 2017 жылғы 18 қаңтарда, аудандық "Ерейментау" газетінде 2017 жылғы 18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2017–2019 жылдарға арналған аудан бюджеті 1, 2 және 3 қосымшаларға сәйкес, соның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 – 3 978 464,2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1 117 346,0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5 407,0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18 000,0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 2 837 711,2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4 110 959,6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15 392,5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20 421,5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5 029,0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11 000,0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- 158 887,9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158 887,9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2017 жылға арналған ауданның жергілікті орындаушы органдар қорын 10 142,0 мың теңгеге бекітілсін.";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2017 жылға арналған аудандық бюджетінде, заңнамада белгіленген тәртіппен, 2017 жылдың 1 қаңтарына 143 495,9 мың теңге сомасында пайда болған бюджет қаражатының бос қалдықтары пайдаланылатыны ескерілсін.";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Е.Асқар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тамыз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6С-14/4-17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3 987 464,2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1 117 346,0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340 753,0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340 753,0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638 200,0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588 027,0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97 688,0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75 765,0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2 837 711,2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2 837 711,2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2 837 711,2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9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4 110 959,6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340 302,8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82 698,8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75 489,7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191 266,8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174 563,8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2 560 778,4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2 503 431,4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1 771 064,7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43 486,1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215 302,6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179 692,7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174 219,7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31 412,7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ақшалай көмекті енгізу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510 777,1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480 015,3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мұқтаждықтары үшін жер учаскелерін алу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189 286,8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144 628,1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82 644,5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41 493,2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5 005,8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ішкі саясат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12 453,7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15 190,2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133 729,6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57 886,4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56 571,4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48 717,5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31 132,2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31 132,2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7 443,3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7 443,3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30 138,9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-158 887,9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158 887,9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20 421,0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20 421,0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20 421,0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143 495,9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143 495,9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6С-14/4-17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6"/>
        <w:gridCol w:w="5004"/>
      </w:tblGrid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767 857,2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496 152,7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106 792,0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өткізуге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89 592,0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17 200,0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183 976,7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Суицидтің алдын алу бойынша семинарларда мектеп педагогтарын оқытуға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1 221,7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емес ұлтты мектептердің оқушылары үшін мемлекеттік тіл бойынша іс-шараларды өткізуге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арналған оқулықтарды сатып алу және жеткізу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13 496,0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Төлеу Шаханов атындағы № 3 орта мектебін күрделі жөндеуге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167 650,0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185 000,0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қаласындағы жол жабынын ағымдық жөндеуге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20 384,0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 үшін субсидияға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271 704,5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271 704,5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қаласындағы 60 пәтерлік тұрғын үйдің инженерлік желілерін салуға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қаласындағы 60 пәтерлік (жалгерлік) коммуналдық тұрғын үйдің құрылысы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31 288,0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"Ерейментау қаласындағы 60 пәтерлі жалгерлік (коммуналдық) тұрғын үй құрылысы" объектісінің жобалық сметалық құжаттамасын түзету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ауданының Ерейментау қаласындағы № 5 қазандықты және жылумен жабдықтау жүйесін қайта құрастыруға кешендік ведомстводан тыс сараптаманы өткізу арқылы жобалық сметалық құжаттама дайындауға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ауданының Күншалған ауылындағы су құбырлары желілерін қайта құрастыруға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218 829,0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"Ерейментау Су Арнасы" коммуналдық мемлекеттік мекемесінің жарғылық капиталын арттыруға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6С-14/4-17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қосымша 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Ерейментау қаласы, ауылдық округтер мен ауылдар әкімдері аппараттарының бюджеттік бағдарламалары бойынша шығындар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абаттандыруға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