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8b4d" w14:textId="fa08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2017 жылғы 5 қыркүйектегі № а-9/277 қаулысы. Ақмола облысының Әділет департаментінде 2017 жылғы 25 қыркүйекте № 6084 болып тіркелді. Күші жойылды - Ақмола облысы Ерейментау ауданы әкімдігінің 2021 жылғы 21 желтоқсандағы № а-12/392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21.12.2021 </w:t>
      </w:r>
      <w:r>
        <w:rPr>
          <w:rFonts w:ascii="Times New Roman"/>
          <w:b w:val="false"/>
          <w:i w:val="false"/>
          <w:color w:val="ff0000"/>
          <w:sz w:val="28"/>
        </w:rPr>
        <w:t>№ а-12/392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ауданында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квоталар жұмыскерлердің мынадай тізімдік саны бар: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А.Е.Әлжановқа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