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5321" w14:textId="8aa5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Ерейментау ауданында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Ерейментау ауданы әкімдігінің 2017 жылғы 30 қазандағы № а-10/361 қаулысы. Ақмола облысының Әділет департаментінде 2017 жылғы 14 қарашада № 6163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Ерейментау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2018 жылға арналған Ерейментау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2018 жылға арналған Ерейментау ауданында пробация қызметінің есебінде тұрған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А.Е.Әлжановқа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Ерейментау ауданы әкімдігінің </w:t>
            </w:r>
            <w:r>
              <w:br/>
            </w:r>
            <w:r>
              <w:rPr>
                <w:rFonts w:ascii="Times New Roman"/>
                <w:b w:val="false"/>
                <w:i w:val="false"/>
                <w:color w:val="000000"/>
                <w:sz w:val="20"/>
              </w:rPr>
              <w:t>2017 жылғы 30 қазандағы</w:t>
            </w:r>
            <w:r>
              <w:br/>
            </w:r>
            <w:r>
              <w:rPr>
                <w:rFonts w:ascii="Times New Roman"/>
                <w:b w:val="false"/>
                <w:i w:val="false"/>
                <w:color w:val="000000"/>
                <w:sz w:val="20"/>
              </w:rPr>
              <w:t>№ а-10/361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2018 жылға арналған Ерейментау ауданында бас бостандығынан айыру орындарынан босатылған адамдарды жұмысқа орналастыру үшін жұмыс орындарының квотасы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4350"/>
        <w:gridCol w:w="1704"/>
        <w:gridCol w:w="4542"/>
      </w:tblGrid>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"Аккорд-НС" жауапкершілігі шектеулі серіктестігі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"Мандаев" жеке кәсіпкер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Ерейментау ауданы әкімдігінің </w:t>
            </w:r>
            <w:r>
              <w:br/>
            </w:r>
            <w:r>
              <w:rPr>
                <w:rFonts w:ascii="Times New Roman"/>
                <w:b w:val="false"/>
                <w:i w:val="false"/>
                <w:color w:val="000000"/>
                <w:sz w:val="20"/>
              </w:rPr>
              <w:t>2017 жылғы 30 қазандағы</w:t>
            </w:r>
            <w:r>
              <w:br/>
            </w:r>
            <w:r>
              <w:rPr>
                <w:rFonts w:ascii="Times New Roman"/>
                <w:b w:val="false"/>
                <w:i w:val="false"/>
                <w:color w:val="000000"/>
                <w:sz w:val="20"/>
              </w:rPr>
              <w:t>№ а-10/361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2018 жылға арналған Ерейментау ауданында пробация қызметінің есебінде тұрған адамдарды жұмысқа орналастыру үшін жұмыс орындарының квотасы</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Ерейментау ауданы әкімдігінің 02.10.2018 </w:t>
      </w:r>
      <w:r>
        <w:rPr>
          <w:rFonts w:ascii="Times New Roman"/>
          <w:b w:val="false"/>
          <w:i w:val="false"/>
          <w:color w:val="ff0000"/>
          <w:sz w:val="28"/>
        </w:rPr>
        <w:t>№ а-10/347</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5916"/>
        <w:gridCol w:w="2260"/>
        <w:gridCol w:w="3052"/>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Жұмыскерлердің тізімдік саны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Квота мөлшері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"Мандаев" жеке кәсіпкер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 жанындағы "Ерейментау орталық аудандық ауруханасы" шаруашылық жүргізу құқығындағы мемлекеттік коммуналдық кәсіпорны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