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3dff" w14:textId="1303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Тайбай ауылдық округінің Тайбай ауылында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Тайбай ауылдық округі әкімінің 2017 жылғы 24 қаңтардағы № 2 шешімі. Ақмола облысының Әділет департаментінде 2017 жылғы 23 ақпанда № 5764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 Тайбай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Ерейментау ауданы Тайбай ауылдық округінің Тайбай ауылында көшелер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В. Ленин көшесі Әлихан Бөкейханов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Комсомольская көшесі Кәукен Кенжетаев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Озерная көшесі Хамит Ерғалиев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Тайбай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Ж.Жаншуақов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