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9b71" w14:textId="66d9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Ерейментау ауданы Еркіншілік ауылдық округінің Еркіншілік ауылында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Еркіншілік ауылдық округі әкімінің 2017 жылғы 20 желтоқсандағы № 14 шешімі. Ақмола облысының Әділет департаментінде 2018 жылғы 8 қаңтарда № 6291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2017 жылғы 24 қазандағы қорытындысы негізінде Еркіншілік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Ерейментау ауданы Еркіншілік ауылдық округінің Еркіншілік ауылында көшелер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Карл Маркс көшесі Атақоныс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Мир көшесі Достық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Молодежная көшесі Желтоқсан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Набережная көшесі Ынтымақ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Нефтебаза көшесі Ұлы дала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Новая көшесі Армандастар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Целинная көшесі Сарыжайлау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Южная көшесі Береке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Еркіншілік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Ж.Амангелдінов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