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39b6" w14:textId="a823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Еңбекшілдер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Еңбекшілдер аудандық мәслихатының 2017 жылғы 10 ақпандағы № С-9/3 шешімі. Ақмола облысының Әділет департаментінде 2017 жылғы 13 наурызда № 5823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Еңбекшілдер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2017 жылға арналған Еңбекшілдер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О.Ганеева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"10" ақпан 2017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