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71a8" w14:textId="c447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Степняк қаласының аумағында көшпелі сауданы жүзеге асыру үшін арнайы бөлінген орынды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2017 жылғы 3 наурыздағы № а-3/48 қаулысы. Ақмола облысының Әділет департаментінде 2017 жылғы 4 сәуірде № 5866 болып тіркелді. Күші жойылды - Ақмола облысы Еңбекшілдер ауданы әкімдігінің 2017 жылғы 10 шілдедегі № а-7/148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Еңбекшілдер ауданы әкімдігінің 10.07.2017 </w:t>
      </w:r>
      <w:r>
        <w:rPr>
          <w:rFonts w:ascii="Times New Roman"/>
          <w:b w:val="false"/>
          <w:i w:val="false"/>
          <w:color w:val="ff0000"/>
          <w:sz w:val="28"/>
        </w:rPr>
        <w:t>№ а-7/148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2004 жылғы 12 сәуірдегі "Сауда қызметін реттеу туралы"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 Ұлттық экономика министрінің міндетін атқарушысының 2015 жылғы 27 наурыздағы № 264 (Нормативтік құқықтық актілерді мемлекеттік тіркеу тізілімінде № 11148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Степняк қаласы аумағында Біржан сал көшесіндегі, "Кооператор" дүкеніне қарсы көшпелі сауданы жүзеге асыру үшін арнайы бөлінген орынды белгілесін.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А.Т.Мешеловке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А.Мешелов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