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42ba" w14:textId="1bc4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2017 жылғы 13 маусымдағы № С-13/3 шешімі. Ақмола облысының Әділет департаментінде 2017 жылғы 13 шілдеде № 6019 болып тіркелді. Күші жойылды - Ақмола облысы Біржан сал ауданы мәслихатының 2018 жылғы 27 ақпандағы № С-20/9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27.02.2018 </w:t>
      </w:r>
      <w:r>
        <w:rPr>
          <w:rFonts w:ascii="Times New Roman"/>
          <w:b w:val="false"/>
          <w:i w:val="false"/>
          <w:color w:val="ff0000"/>
          <w:sz w:val="28"/>
        </w:rPr>
        <w:t>№ С-20/9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Еңбекшілдер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Еңбекшілдер ауданының елді мекендері аумағындағы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санын</w:t>
      </w:r>
      <w:r>
        <w:rPr>
          <w:rFonts w:ascii="Times New Roman"/>
          <w:b w:val="false"/>
          <w:i w:val="false"/>
          <w:color w:val="000000"/>
          <w:sz w:val="28"/>
        </w:rPr>
        <w:t xml:space="preserve"> айқындау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А.Арғымбаев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маусым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маусымдағы</w:t>
            </w:r>
            <w:r>
              <w:br/>
            </w:r>
            <w:r>
              <w:rPr>
                <w:rFonts w:ascii="Times New Roman"/>
                <w:b w:val="false"/>
                <w:i w:val="false"/>
                <w:color w:val="000000"/>
                <w:sz w:val="20"/>
              </w:rPr>
              <w:t>№ С-13/3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Еңбекшілдер ауданының елді мекендері аумағындағы бөлек жергілікті қоғамдастық жиындарын өткізудің тәртібі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Еңбекшілдер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Еңбекшілдер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аудандық маңызы бар қаланың, ауылдың, ауылдық округтің әкімі шақырады.</w:t>
      </w:r>
    </w:p>
    <w:bookmarkEnd w:id="9"/>
    <w:bookmarkStart w:name="z14" w:id="10"/>
    <w:p>
      <w:pPr>
        <w:spacing w:after="0"/>
        <w:ind w:left="0"/>
        <w:jc w:val="both"/>
      </w:pPr>
      <w:r>
        <w:rPr>
          <w:rFonts w:ascii="Times New Roman"/>
          <w:b w:val="false"/>
          <w:i w:val="false"/>
          <w:color w:val="000000"/>
          <w:sz w:val="28"/>
        </w:rPr>
        <w:t>
      Еңбекшілдер ауданы әкімінің жергілікті қоғамдастық жиынын өткізуге оң шешімі бар болған жағдайда бөлек жиынды өткізуге болады.</w:t>
      </w:r>
    </w:p>
    <w:bookmarkEnd w:id="10"/>
    <w:bookmarkStart w:name="z15"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1"/>
    <w:bookmarkStart w:name="z16" w:id="12"/>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ауылдың, ауылдық округтің әкімі ұйымдастырады.</w:t>
      </w:r>
    </w:p>
    <w:bookmarkEnd w:id="12"/>
    <w:bookmarkStart w:name="z17" w:id="13"/>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3"/>
    <w:bookmarkStart w:name="z18" w:id="14"/>
    <w:p>
      <w:pPr>
        <w:spacing w:after="0"/>
        <w:ind w:left="0"/>
        <w:jc w:val="both"/>
      </w:pPr>
      <w:r>
        <w:rPr>
          <w:rFonts w:ascii="Times New Roman"/>
          <w:b w:val="false"/>
          <w:i w:val="false"/>
          <w:color w:val="000000"/>
          <w:sz w:val="28"/>
        </w:rPr>
        <w:t>
      7. Бөлек жиынды аудандық маңызы бар қаланың, ауылдың, ауылдық округтің немесе ол уәкілеттік берген тұлға ашады.</w:t>
      </w:r>
    </w:p>
    <w:bookmarkEnd w:id="14"/>
    <w:bookmarkStart w:name="z19" w:id="15"/>
    <w:p>
      <w:pPr>
        <w:spacing w:after="0"/>
        <w:ind w:left="0"/>
        <w:jc w:val="both"/>
      </w:pPr>
      <w:r>
        <w:rPr>
          <w:rFonts w:ascii="Times New Roman"/>
          <w:b w:val="false"/>
          <w:i w:val="false"/>
          <w:color w:val="000000"/>
          <w:sz w:val="28"/>
        </w:rPr>
        <w:t>
      Аудандық маңызы бар қаланың, ауылдың, ауылдық округтің немесе ол уәкілеттік берген тұлға бөлек жиынның төрағасы болып табылады.</w:t>
      </w:r>
    </w:p>
    <w:bookmarkEnd w:id="15"/>
    <w:bookmarkStart w:name="z20"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1" w:id="1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Еңбекшілдер аудандық мәслихаты бекіткен сандық құрамға сәйкес бөлек жиынның қатысушылары ұсынады.</w:t>
      </w:r>
    </w:p>
    <w:bookmarkEnd w:id="17"/>
    <w:bookmarkStart w:name="z22" w:id="1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8"/>
    <w:bookmarkStart w:name="z23" w:id="1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24" w:id="2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аудандық маңызы бар қаланың, ауылдың, ауылдық округ әкімінің аппаратына 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маусымдағы</w:t>
            </w:r>
            <w:r>
              <w:br/>
            </w:r>
            <w:r>
              <w:rPr>
                <w:rFonts w:ascii="Times New Roman"/>
                <w:b w:val="false"/>
                <w:i w:val="false"/>
                <w:color w:val="000000"/>
                <w:sz w:val="20"/>
              </w:rPr>
              <w:t>№ С-13/3 шешімімен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Еңбекшілдер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43"/>
        <w:gridCol w:w="8420"/>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ауданының елді мекенінің атауы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Пригорхоз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Баймырза ауылы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Шошқалы ауылы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Көдебас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Андықожа батыр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Құдықағаш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 ауылы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Қызылұйым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