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a806" w14:textId="8b5a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Степняк қаласының және Макин ауылдық округінің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2017 жылғы 25 желтоқсандағы № С-18/3 шешімі. Ақмола облысының Әділет департаментінде 2018 жылғы 9 қаңтарда № 6304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Біржан сал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Біржан сал ауданы мәслихатының 27.02.2018 </w:t>
      </w:r>
      <w:r>
        <w:rPr>
          <w:rFonts w:ascii="Times New Roman"/>
          <w:b w:val="false"/>
          <w:i w:val="false"/>
          <w:color w:val="ff0000"/>
          <w:sz w:val="28"/>
        </w:rPr>
        <w:t>№ С-20/3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2018 - 2020 жылдарға арналған Степняк қаласының және Макин ауылдық округінің бюджеттері бекітілсін, оның ішінде: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Степняк қаласы бойынша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56 642,1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41 489,1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Макин ауылдық округі бойынша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21 312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19.11.2018 </w:t>
      </w:r>
      <w:r>
        <w:rPr>
          <w:rFonts w:ascii="Times New Roman"/>
          <w:b w:val="false"/>
          <w:i w:val="false"/>
          <w:color w:val="000000"/>
          <w:sz w:val="28"/>
        </w:rPr>
        <w:t>№ 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Степняк қаласының және Макин ауылдық округінің бюджеттерінің кірістері келесі көздер есебінен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құралдарына салық.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бюджеттерде субвенция көлемі 38 381 мың теңге сомасында көзделгені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Степняк қаласы 17 069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 ауылдық округі 21 312 мың теңге.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2018 жылға арналған Степняк қаласы бюджеттің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трансферттердің қарастырылғаны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Ақмола облысы Біржан сал ауданы мәслихатының 10.04.2018 </w:t>
      </w:r>
      <w:r>
        <w:rPr>
          <w:rFonts w:ascii="Times New Roman"/>
          <w:b w:val="false"/>
          <w:i w:val="false"/>
          <w:color w:val="00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шешімімен; жаңа редакцияда - Ақмола облысы Біржан сал ауданы мәслихатының 19.11.2018 </w:t>
      </w:r>
      <w:r>
        <w:rPr>
          <w:rFonts w:ascii="Times New Roman"/>
          <w:b w:val="false"/>
          <w:i w:val="false"/>
          <w:color w:val="000000"/>
          <w:sz w:val="28"/>
        </w:rPr>
        <w:t>№ 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тіркеуден өткен күнінен бастап күшіне енеді және 2018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Степняк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Д.Әбілғаниев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Макин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Степняк қаласының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19.11.2018 </w:t>
      </w:r>
      <w:r>
        <w:rPr>
          <w:rFonts w:ascii="Times New Roman"/>
          <w:b w:val="false"/>
          <w:i w:val="false"/>
          <w:color w:val="ff0000"/>
          <w:sz w:val="28"/>
        </w:rPr>
        <w:t>№ 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56642,1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Степняк қаласының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Біржан сал ауданы мәслихатының 27.02.2018 </w:t>
      </w:r>
      <w:r>
        <w:rPr>
          <w:rFonts w:ascii="Times New Roman"/>
          <w:b w:val="false"/>
          <w:i w:val="false"/>
          <w:color w:val="ff0000"/>
          <w:sz w:val="28"/>
        </w:rPr>
        <w:t>№ С-20/3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936"/>
        <w:gridCol w:w="3972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Степняк қаласының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Біржан сал ауданы мәслихатының 27.02.2018 </w:t>
      </w:r>
      <w:r>
        <w:rPr>
          <w:rFonts w:ascii="Times New Roman"/>
          <w:b w:val="false"/>
          <w:i w:val="false"/>
          <w:color w:val="ff0000"/>
          <w:sz w:val="28"/>
        </w:rPr>
        <w:t>№ С-20/3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936"/>
        <w:gridCol w:w="3972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Макин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19.11.2018 </w:t>
      </w:r>
      <w:r>
        <w:rPr>
          <w:rFonts w:ascii="Times New Roman"/>
          <w:b w:val="false"/>
          <w:i w:val="false"/>
          <w:color w:val="ff0000"/>
          <w:sz w:val="28"/>
        </w:rPr>
        <w:t>№ 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Макин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27.02.2018 </w:t>
      </w:r>
      <w:r>
        <w:rPr>
          <w:rFonts w:ascii="Times New Roman"/>
          <w:b w:val="false"/>
          <w:i w:val="false"/>
          <w:color w:val="ff0000"/>
          <w:sz w:val="28"/>
        </w:rPr>
        <w:t>№ С-20/3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Макин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Біржан сал ауданы мәслихатының 27.02.2018 </w:t>
      </w:r>
      <w:r>
        <w:rPr>
          <w:rFonts w:ascii="Times New Roman"/>
          <w:b w:val="false"/>
          <w:i w:val="false"/>
          <w:color w:val="ff0000"/>
          <w:sz w:val="28"/>
        </w:rPr>
        <w:t>№ С-20/3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аудандық бюджеттен берілетін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7-қосымшамен толықтырылды- Ақмола облысы Біржан сал ауданы мәслихатының 10.04.2018 </w:t>
      </w:r>
      <w:r>
        <w:rPr>
          <w:rFonts w:ascii="Times New Roman"/>
          <w:b w:val="false"/>
          <w:i w:val="false"/>
          <w:color w:val="ff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жаңа редакцияда - Ақмола облысы Біржан сал ауданы мәслихатының 19.11.2018 </w:t>
      </w:r>
      <w:r>
        <w:rPr>
          <w:rFonts w:ascii="Times New Roman"/>
          <w:b w:val="false"/>
          <w:i w:val="false"/>
          <w:color w:val="ff0000"/>
          <w:sz w:val="28"/>
        </w:rPr>
        <w:t>№ 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8"/>
        <w:gridCol w:w="5512"/>
      </w:tblGrid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 әкімінің аппаратына 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көшесінің жолдарына ағымдағы жөндеу жұмыстарына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3384,6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сал, Наурызбай батыр көшелеріндегі ртутьтік-консольдік жарықтандыру көше шамдарын энергия үнемдейтін шамдарға ауыстыру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5383,7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 сәндік-жарық, көркем безендіруге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1667,4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орталық алаңға ағымдағы жөндеу жұмыстарына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Біржан сал көшесіндегі үшбұрышты жайластыруға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көшесіне қоршау орнатуға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7536,7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 аппаратының ғимаратының жылу жүйесін ағымдағы жөндеуге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 аппаратының ғимаратына пандусты орнату жұмыстарына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