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7881" w14:textId="927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2017 жылғы 17 қаңтардағы № а-1/9 "Есіл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2017 жылғы 4 сәуірдегі № а-4/98 қаулысы. Ақмола облысының Әділет Департаментінде 2017 жылғы 10 мамырдағы № 5946 болып тіркелді. Күші жойылды - Ақмола облысы Есіл ауданы әкімдігінің 2017 жылғы 18 қазандағы № а-10/312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18.10.2017 </w:t>
      </w:r>
      <w:r>
        <w:rPr>
          <w:rFonts w:ascii="Times New Roman"/>
          <w:b w:val="false"/>
          <w:i w:val="false"/>
          <w:color w:val="ff0000"/>
          <w:sz w:val="28"/>
        </w:rPr>
        <w:t>№ а-10/312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әкімдігінің "Есіл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17 қаңтардағы № а-1/9 (Нормативтік құқықтық актілерді мемлекеттік тіркеу тізілімінде № 5749 болып тіркелген, 2017 жылғы 28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Д.Б.Есжановқа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2017 жылдың 1 қаңтарынан бастап туындаған құқықтық қатынастарға тарайды.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770"/>
        <w:gridCol w:w="3331"/>
        <w:gridCol w:w="2348"/>
        <w:gridCol w:w="3333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 (теңге)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айлық ақы мөлшері (теңге)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орташа шығын мөлшері (тенге)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Есіл қаласы №1 орта мектебі" мемлекеттік мекемесі жанындағы "Қарлығаш"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Ақсай орта мектебі" мемлекеттік мекемесі жанындағы "Бөбек"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Бұзұлық бастауыш мектебі" мемлекеттік мекемесі жанындағы "Айналайын"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Дальний орта мектебі" мемлекеттік мекемесі жанындағы "Күншуақ"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мемлекеттік мекемесі жанындағы "Балапан"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мемлекеттік мекемесі жанындағы "Раушан"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Ейский негізгі мектебі" коммуналдық мемлекеттік мекемесі жанындағы "Жұлдыз"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Жаныспай негізгі мектебі" мемлекеттік мекемесі жанындағы "Қоңырау"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Ыбырай Алтынсарин атындағы Игілік негізгі мектебі" мемлекеттік мекемесі жанындағы "Балдаурен"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Калачи бастауыш мектебі" мемлекеттік мекемесі жанындағы "Аққу"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Қаракөл орта мектебі" мемлекеттік мекемесі жанындағы "Шұғыла"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Ковыльный орта мектебі" мемлекеттік мекемесі жанындағы "Арман"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Комсомол орта мектебі" мемлекеттік мекемесі жанындағы "Ақбота"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Құмай негізгі мектебі" мемлекеттік мекемесі жанындағы "Балақай"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Ленинский бастауыш мектебі" мемлекеттік мекемесі жанындағы "Көгершін"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Любимовский негізгі мектебі" коммуналдық мемлекеттік мекемесі жанындағы "Балапан"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Маяковский орта мектебі мектеп жанындағы интернатымен" коммуналдық мемлекеттік мекемесі жанындағы "Сәулем"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Мирный негізгі мектебі" мемлекеттік мекемесі жанындағы "Тұлпар"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Московский орта мектебі" мемлекеттік мекемесі жанындағы "Қуаныш"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Победа орта мектебі" мемлекеттік мекемесі жанындағы "Бұлақ"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Сұрған орта мектебі" мемлекеттік мекемесі жанындағы "Айгөлек"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Октябрдің 37 жылдағы атындағы орта мектебі" мемлекеттік мекемесі жанындағы "Солнышко"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Ярославка негізгі мектебі" коммуналдық мемлекеттік мекемесі жанындағы "Меруерт" шағын орталығы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№1 "Гүлдер"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22344,6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№2 "Болашақ" бала-бақшасы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№3 "Балбөбек"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"Айналайын"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"Балдаурен"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"Қарлығаш"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"Құлыншақ" бөбек-бала бақшасы мемлекеттік коммуналдык қазыналық кәсіпорын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