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8c5a" w14:textId="3a58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2016 жылғы 23 желтоқсандағы № 10/3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2017 жылғы 23 мамырдағы № 15/2 шешімі. Ақмола облысының Әділет департаментінде 2017 жылғы 5 маусымда № 5983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Есіл аудандық мәслихатының "2017-2019 жылдарға арналған аудандық бюджет туралы" 2016 жылғы 23 желтоқсандағы № 10/3 (Нормативтік құқықтық актілерді мемлекеттік тіркеу тізілімінде № 5695 тіркелген, 2017 жылғы 23 қаңтарда "Жаңа Есіл"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аудандық бюджет тиісінше 1, 2 және 3 қосымшаларға сәйкес, оның ішінде 2017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3649746,4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905526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9011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8972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2726237,4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3628354,8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2063632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бюджеттiк кредиттер 2066965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3333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40150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40150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(-2082390,4)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2082390,4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2017 жылға арналған ауданның жергілікті атқарушы органының резерві 11600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Л.Репутацкий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міндеттерін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Л.Клименко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мамыр 2017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69"/>
        <w:gridCol w:w="669"/>
        <w:gridCol w:w="6843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3649746,4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2726237,4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2726237,4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2726237,4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074"/>
        <w:gridCol w:w="1074"/>
        <w:gridCol w:w="6245"/>
        <w:gridCol w:w="3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3628354,8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2405046,4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2379569,4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ұйымдарда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-2082390,4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бюджеттен берілетін нысаналы трансферттер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1"/>
        <w:gridCol w:w="5989"/>
      </w:tblGrid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ұлт өкілдеріне жатпайтын мектеп оқушылары үшін мемлекеттік тілден іс-шаралар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объектілерінің күрделi жөндеуіне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арналған оқулықтарды сатып алу және жеткізуге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Қыска мерзімдік кәсіби оқытуды іске асыруына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Бруцелезбен ауыратын санитариялық союға жіберілетін ауыл шаруашылығы малдарының (ірі қара және ұсақ малдың) құнын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Жарғылық капиталының үлкейту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маңызы бар қала, кент, ауылдар, ауылдық округтер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524"/>
        <w:gridCol w:w="1524"/>
        <w:gridCol w:w="4453"/>
        <w:gridCol w:w="37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Есіл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Ақсай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Бұзылық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Двуречный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Жаныспай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Заречный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Знаменка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Интернациональный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Қаракөл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Курский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Красивинский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Московский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Орловка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Раздольный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Свободный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Юбилейный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Ярославка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Есіл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Красивинский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Есіл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Есіл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Есіл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Есіл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