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7830" w14:textId="95a7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Есіл аудандық мәслихатының 2017 жылғы 21 қарашадағы № 20/2 шешімі. Ақмола облысының Әділет департаментінде 2017 жылғы 13 желтоқсанда № 6220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Есіл аудандық мәслихатының 02.02.2018 </w:t>
      </w:r>
      <w:r>
        <w:rPr>
          <w:rFonts w:ascii="Times New Roman"/>
          <w:b w:val="false"/>
          <w:i w:val="false"/>
          <w:color w:val="ff0000"/>
          <w:sz w:val="28"/>
        </w:rPr>
        <w:t>№ 24/2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2018 жылға арналған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жетпіс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қараша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