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259e" w14:textId="b692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2016 жылғы 23 желтоқсандағы № 10/3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2017 жылғы 7 желтоқсандағы № 21/2 шешімі. Ақмола облысының Әділет департаментінде 2017 жылғы 15 желтоқсанда № 6229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"2017-2019 жылдарға арналған аудандық бюджет туралы" 2016 жылғы 23 желтоқсандағы № 10/3 (Нормативтік құқықтық актілерді мемлекеттік тіркеу тізілімінде № 5695 тіркелген, 2017 жылғы 23 қаңтарда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 қосымшаларға сәйкес, оның ішінде 2017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3644167,4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834323,2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17225,1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27034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2765585,1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3622775,8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2063632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2066965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40150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40150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(-2082390,4)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2082390,4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1"/>
        <w:gridCol w:w="661"/>
        <w:gridCol w:w="6909"/>
        <w:gridCol w:w="3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3644167,4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834323,2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268648,2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268648,2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2765585,1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2765585,1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6118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3622775,8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360138,4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2383572,4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2358173,4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1675032,8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-2082390,4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2082390,4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3"/>
        <w:gridCol w:w="6657"/>
      </w:tblGrid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2096011,8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29046,8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19619,2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көбейтуге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2151,2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қаржылай көмекті енгізуге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9427,6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кезеңінде негізгі қызметкерді алмастырғаны үшін мұғалімдерге қосымша ақы төлеуге 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7030,9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құрылысына, соның ішінде: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қаражатынан кредит беру есебінен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0"/>
        <w:gridCol w:w="5850"/>
      </w:tblGrid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452500,3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392350,3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149396,8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971,8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объектілерінің күрделi жөндеуіне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133992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13067,6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1365,4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19818,5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19818,5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капиталының үлкейту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ауылдар, ауылдық округтер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201207,4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201207,4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195107,4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 кенті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Раздольный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Ярославка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