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4d59c" w14:textId="0c4d5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w:t>
      </w:r>
    </w:p>
    <w:p>
      <w:pPr>
        <w:spacing w:after="0"/>
        <w:ind w:left="0"/>
        <w:jc w:val="both"/>
      </w:pPr>
      <w:r>
        <w:rPr>
          <w:rFonts w:ascii="Times New Roman"/>
          <w:b w:val="false"/>
          <w:i w:val="false"/>
          <w:color w:val="000000"/>
          <w:sz w:val="28"/>
        </w:rPr>
        <w:t>Ақмола облысы Есіл аудандық мәслихатының 2017 жылғы 22 желтоқсандағы № 22/2 шешімі. Ақмола облысының Әділет департаментінде 2018 жылғы 8 қаңтарда № 6298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Есіл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2018-2020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2018 жылға келесі көлемдерде бекітілсін:</w:t>
      </w:r>
    </w:p>
    <w:bookmarkEnd w:id="1"/>
    <w:p>
      <w:pPr>
        <w:spacing w:after="0"/>
        <w:ind w:left="0"/>
        <w:jc w:val="both"/>
      </w:pPr>
      <w:r>
        <w:rPr>
          <w:rFonts w:ascii="Times New Roman"/>
          <w:b w:val="false"/>
          <w:i w:val="false"/>
          <w:color w:val="000000"/>
          <w:sz w:val="28"/>
        </w:rPr>
        <w:t>
      1) кірістер 4519399 мың теңге, оның ішінде:</w:t>
      </w:r>
    </w:p>
    <w:p>
      <w:pPr>
        <w:spacing w:after="0"/>
        <w:ind w:left="0"/>
        <w:jc w:val="both"/>
      </w:pPr>
      <w:r>
        <w:rPr>
          <w:rFonts w:ascii="Times New Roman"/>
          <w:b w:val="false"/>
          <w:i w:val="false"/>
          <w:color w:val="000000"/>
          <w:sz w:val="28"/>
        </w:rPr>
        <w:t>
      салықтық түсімдер 719279,4 мың теңге;</w:t>
      </w:r>
    </w:p>
    <w:p>
      <w:pPr>
        <w:spacing w:after="0"/>
        <w:ind w:left="0"/>
        <w:jc w:val="both"/>
      </w:pPr>
      <w:r>
        <w:rPr>
          <w:rFonts w:ascii="Times New Roman"/>
          <w:b w:val="false"/>
          <w:i w:val="false"/>
          <w:color w:val="000000"/>
          <w:sz w:val="28"/>
        </w:rPr>
        <w:t>
      салықтық емес түсімдер 13000,7 мың теңге;</w:t>
      </w:r>
    </w:p>
    <w:p>
      <w:pPr>
        <w:spacing w:after="0"/>
        <w:ind w:left="0"/>
        <w:jc w:val="both"/>
      </w:pPr>
      <w:r>
        <w:rPr>
          <w:rFonts w:ascii="Times New Roman"/>
          <w:b w:val="false"/>
          <w:i w:val="false"/>
          <w:color w:val="000000"/>
          <w:sz w:val="28"/>
        </w:rPr>
        <w:t>
      негізгі капиталды сатудан түсетін түсімдер 34483 мың теңге;</w:t>
      </w:r>
    </w:p>
    <w:p>
      <w:pPr>
        <w:spacing w:after="0"/>
        <w:ind w:left="0"/>
        <w:jc w:val="both"/>
      </w:pPr>
      <w:r>
        <w:rPr>
          <w:rFonts w:ascii="Times New Roman"/>
          <w:b w:val="false"/>
          <w:i w:val="false"/>
          <w:color w:val="000000"/>
          <w:sz w:val="28"/>
        </w:rPr>
        <w:t>
      трансферттер түсімі 3752635,9 мың теңге;</w:t>
      </w:r>
    </w:p>
    <w:p>
      <w:pPr>
        <w:spacing w:after="0"/>
        <w:ind w:left="0"/>
        <w:jc w:val="both"/>
      </w:pPr>
      <w:r>
        <w:rPr>
          <w:rFonts w:ascii="Times New Roman"/>
          <w:b w:val="false"/>
          <w:i w:val="false"/>
          <w:color w:val="000000"/>
          <w:sz w:val="28"/>
        </w:rPr>
        <w:t>
      2) шығындар 4543048,4 мың теңге;</w:t>
      </w:r>
    </w:p>
    <w:p>
      <w:pPr>
        <w:spacing w:after="0"/>
        <w:ind w:left="0"/>
        <w:jc w:val="both"/>
      </w:pPr>
      <w:r>
        <w:rPr>
          <w:rFonts w:ascii="Times New Roman"/>
          <w:b w:val="false"/>
          <w:i w:val="false"/>
          <w:color w:val="000000"/>
          <w:sz w:val="28"/>
        </w:rPr>
        <w:t>
      3) таза бюджеттік кредиттеу 2003641,4 мың теңге, оның ішінде:</w:t>
      </w:r>
    </w:p>
    <w:p>
      <w:pPr>
        <w:spacing w:after="0"/>
        <w:ind w:left="0"/>
        <w:jc w:val="both"/>
      </w:pPr>
      <w:r>
        <w:rPr>
          <w:rFonts w:ascii="Times New Roman"/>
          <w:b w:val="false"/>
          <w:i w:val="false"/>
          <w:color w:val="000000"/>
          <w:sz w:val="28"/>
        </w:rPr>
        <w:t>
      бюджеттiк кредиттер 2007215 мың теңге;</w:t>
      </w:r>
    </w:p>
    <w:p>
      <w:pPr>
        <w:spacing w:after="0"/>
        <w:ind w:left="0"/>
        <w:jc w:val="both"/>
      </w:pPr>
      <w:r>
        <w:rPr>
          <w:rFonts w:ascii="Times New Roman"/>
          <w:b w:val="false"/>
          <w:i w:val="false"/>
          <w:color w:val="000000"/>
          <w:sz w:val="28"/>
        </w:rPr>
        <w:t>
      бюджеттік кредиттерді өтеу 3573,6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0 мың теңге, оның ішінде:</w:t>
      </w:r>
    </w:p>
    <w:p>
      <w:pPr>
        <w:spacing w:after="0"/>
        <w:ind w:left="0"/>
        <w:jc w:val="both"/>
      </w:pPr>
      <w:r>
        <w:rPr>
          <w:rFonts w:ascii="Times New Roman"/>
          <w:b w:val="false"/>
          <w:i w:val="false"/>
          <w:color w:val="000000"/>
          <w:sz w:val="28"/>
        </w:rPr>
        <w:t>
      қаржы активтерін сатып алу 0 мың теңге;</w:t>
      </w:r>
    </w:p>
    <w:p>
      <w:pPr>
        <w:spacing w:after="0"/>
        <w:ind w:left="0"/>
        <w:jc w:val="both"/>
      </w:pPr>
      <w:r>
        <w:rPr>
          <w:rFonts w:ascii="Times New Roman"/>
          <w:b w:val="false"/>
          <w:i w:val="false"/>
          <w:color w:val="000000"/>
          <w:sz w:val="28"/>
        </w:rPr>
        <w:t>
      5) бюджет тапшылығы (профициті) (-2027290,8)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2027290,8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Есіл аудандық мәслихатының 23.11.2018 </w:t>
      </w:r>
      <w:r>
        <w:rPr>
          <w:rFonts w:ascii="Times New Roman"/>
          <w:b w:val="false"/>
          <w:i w:val="false"/>
          <w:color w:val="000000"/>
          <w:sz w:val="28"/>
        </w:rPr>
        <w:t>№ 39/3</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Аудандық бюджетке әлеуметтік салықты бөлу нормативі 100 пайыз мөлшерінде көзделгені ескерілсін.</w:t>
      </w:r>
    </w:p>
    <w:bookmarkEnd w:id="2"/>
    <w:bookmarkStart w:name="z4" w:id="3"/>
    <w:p>
      <w:pPr>
        <w:spacing w:after="0"/>
        <w:ind w:left="0"/>
        <w:jc w:val="both"/>
      </w:pPr>
      <w:r>
        <w:rPr>
          <w:rFonts w:ascii="Times New Roman"/>
          <w:b w:val="false"/>
          <w:i w:val="false"/>
          <w:color w:val="000000"/>
          <w:sz w:val="28"/>
        </w:rPr>
        <w:t>
      3. 2018 жылға арналған аудандық бюджетте, облыстық бюджеттен 2395987 мың теңге сомасында субвенция көзделгені ескерілсін.</w:t>
      </w:r>
    </w:p>
    <w:bookmarkEnd w:id="3"/>
    <w:bookmarkStart w:name="z5" w:id="4"/>
    <w:p>
      <w:pPr>
        <w:spacing w:after="0"/>
        <w:ind w:left="0"/>
        <w:jc w:val="both"/>
      </w:pPr>
      <w:r>
        <w:rPr>
          <w:rFonts w:ascii="Times New Roman"/>
          <w:b w:val="false"/>
          <w:i w:val="false"/>
          <w:color w:val="000000"/>
          <w:sz w:val="28"/>
        </w:rPr>
        <w:t>
      4. 2018 жылға арналған аудандық бюджетте, Красивинский ауылдық округінің бюджетіне, аудандық бюджеттен 14564 мың теңге сомасында субвенция көзделгені ескерілсін.</w:t>
      </w:r>
    </w:p>
    <w:bookmarkEnd w:id="4"/>
    <w:bookmarkStart w:name="z6" w:id="5"/>
    <w:p>
      <w:pPr>
        <w:spacing w:after="0"/>
        <w:ind w:left="0"/>
        <w:jc w:val="both"/>
      </w:pPr>
      <w:r>
        <w:rPr>
          <w:rFonts w:ascii="Times New Roman"/>
          <w:b w:val="false"/>
          <w:i w:val="false"/>
          <w:color w:val="000000"/>
          <w:sz w:val="28"/>
        </w:rPr>
        <w:t xml:space="preserve">
      5. 2018 жылға арналған аудандық бюджет түсімдерінің құрамында республикалық бюджеттен нысаналы трансферттер және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p>
    <w:bookmarkEnd w:id="5"/>
    <w:p>
      <w:pPr>
        <w:spacing w:after="0"/>
        <w:ind w:left="0"/>
        <w:jc w:val="both"/>
      </w:pPr>
      <w:r>
        <w:rPr>
          <w:rFonts w:ascii="Times New Roman"/>
          <w:b w:val="false"/>
          <w:i w:val="false"/>
          <w:color w:val="000000"/>
          <w:sz w:val="28"/>
        </w:rPr>
        <w:t>
      Аудандық бюджет бойынша нысаналы трансферттердің көрсетілген сомаларын бөлу Есіл ауданы әкімдігінің қаулысымен белгіленеді.</w:t>
      </w:r>
    </w:p>
    <w:bookmarkStart w:name="z7" w:id="6"/>
    <w:p>
      <w:pPr>
        <w:spacing w:after="0"/>
        <w:ind w:left="0"/>
        <w:jc w:val="both"/>
      </w:pPr>
      <w:r>
        <w:rPr>
          <w:rFonts w:ascii="Times New Roman"/>
          <w:b w:val="false"/>
          <w:i w:val="false"/>
          <w:color w:val="000000"/>
          <w:sz w:val="28"/>
        </w:rPr>
        <w:t xml:space="preserve">
      6. 2018 жылға арналған аудандық бюджеттің шығыстарының құрамында облыстық бюджеттен көзделген нысаналы трансферттер </w:t>
      </w:r>
      <w:r>
        <w:rPr>
          <w:rFonts w:ascii="Times New Roman"/>
          <w:b w:val="false"/>
          <w:i w:val="false"/>
          <w:color w:val="000000"/>
          <w:sz w:val="28"/>
        </w:rPr>
        <w:t>5 қосымшаға</w:t>
      </w:r>
      <w:r>
        <w:rPr>
          <w:rFonts w:ascii="Times New Roman"/>
          <w:b w:val="false"/>
          <w:i w:val="false"/>
          <w:color w:val="000000"/>
          <w:sz w:val="28"/>
        </w:rPr>
        <w:t xml:space="preserve"> сәйкес ескерілсін.</w:t>
      </w:r>
    </w:p>
    <w:bookmarkEnd w:id="6"/>
    <w:p>
      <w:pPr>
        <w:spacing w:after="0"/>
        <w:ind w:left="0"/>
        <w:jc w:val="both"/>
      </w:pPr>
      <w:r>
        <w:rPr>
          <w:rFonts w:ascii="Times New Roman"/>
          <w:b w:val="false"/>
          <w:i w:val="false"/>
          <w:color w:val="000000"/>
          <w:sz w:val="28"/>
        </w:rPr>
        <w:t>
      Аудандық бюджет бойынша нысаналы трансферттердің көрсетілген сомаларын бөлу Есіл ауданы әкімдігінің қаулысымен белгіленеді.</w:t>
      </w:r>
    </w:p>
    <w:bookmarkStart w:name="z8" w:id="7"/>
    <w:p>
      <w:pPr>
        <w:spacing w:after="0"/>
        <w:ind w:left="0"/>
        <w:jc w:val="both"/>
      </w:pPr>
      <w:r>
        <w:rPr>
          <w:rFonts w:ascii="Times New Roman"/>
          <w:b w:val="false"/>
          <w:i w:val="false"/>
          <w:color w:val="000000"/>
          <w:sz w:val="28"/>
        </w:rPr>
        <w:t>
      7. Заңнаманы өзгертуге байланысты жоғары тұрған бюджеттің шығындарын өтеуге аудандық бюджетте облыстық бюджетке қаражаттарды қайтару көзделгені ескерілсін, оның ішінде:</w:t>
      </w:r>
    </w:p>
    <w:bookmarkEnd w:id="7"/>
    <w:p>
      <w:pPr>
        <w:spacing w:after="0"/>
        <w:ind w:left="0"/>
        <w:jc w:val="both"/>
      </w:pPr>
      <w:r>
        <w:rPr>
          <w:rFonts w:ascii="Times New Roman"/>
          <w:b w:val="false"/>
          <w:i w:val="false"/>
          <w:color w:val="000000"/>
          <w:sz w:val="28"/>
        </w:rPr>
        <w:t>
      жұмыс берушінің міндетті зейнетақы жарналарын енгізу мерзімінің 2018 жылдан 2020 жылға ауысуына;</w:t>
      </w:r>
    </w:p>
    <w:p>
      <w:pPr>
        <w:spacing w:after="0"/>
        <w:ind w:left="0"/>
        <w:jc w:val="both"/>
      </w:pPr>
      <w:r>
        <w:rPr>
          <w:rFonts w:ascii="Times New Roman"/>
          <w:b w:val="false"/>
          <w:i w:val="false"/>
          <w:color w:val="000000"/>
          <w:sz w:val="28"/>
        </w:rPr>
        <w:t>
      міндетті әлеуметтік медициналық сақтандыруға жұмыс берушілердің аударымдары бойынша мөлшерлемелердің азаюына.</w:t>
      </w:r>
    </w:p>
    <w:bookmarkStart w:name="z9" w:id="8"/>
    <w:p>
      <w:pPr>
        <w:spacing w:after="0"/>
        <w:ind w:left="0"/>
        <w:jc w:val="both"/>
      </w:pPr>
      <w:r>
        <w:rPr>
          <w:rFonts w:ascii="Times New Roman"/>
          <w:b w:val="false"/>
          <w:i w:val="false"/>
          <w:color w:val="000000"/>
          <w:sz w:val="28"/>
        </w:rPr>
        <w:t>
      8. Азаматтық қызметшілер болып табылатын және ауылдық жерде жұмыс істейтін әлеуметтік қамсыздандыру, білім беру, мәдениет және спорт салаларының мамандарына, қызметтің осы түрлерімен қалалық жағдайда айналысатын мамандардың жалақыларымен және ставкаларымен салыстырғанда жиырма бес пайызға жоғары лауазымдық жалақылар мен тарифтік ставкалар белгіленсін.</w:t>
      </w:r>
    </w:p>
    <w:bookmarkEnd w:id="8"/>
    <w:bookmarkStart w:name="z10" w:id="9"/>
    <w:p>
      <w:pPr>
        <w:spacing w:after="0"/>
        <w:ind w:left="0"/>
        <w:jc w:val="both"/>
      </w:pPr>
      <w:r>
        <w:rPr>
          <w:rFonts w:ascii="Times New Roman"/>
          <w:b w:val="false"/>
          <w:i w:val="false"/>
          <w:color w:val="000000"/>
          <w:sz w:val="28"/>
        </w:rPr>
        <w:t>
      9. 2018 жылы бюджеттік кредиттер бойынша негізгі қарызды өтеу 3573,6 мың теңге сомасында көзделсін.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Ақмола облысы Есіл аудандық мәслихатының 04.04.2018 </w:t>
      </w:r>
      <w:r>
        <w:rPr>
          <w:rFonts w:ascii="Times New Roman"/>
          <w:b w:val="false"/>
          <w:i w:val="false"/>
          <w:color w:val="000000"/>
          <w:sz w:val="28"/>
        </w:rPr>
        <w:t>№ 28/2</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10. 2018 жылға арналған ауданның жергілікті атқарушы органының резерві 0 мың теңге сомасында бекітілсін.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Ақмола облысы Есіл аудандық мәслихатының 23.11.2018 </w:t>
      </w:r>
      <w:r>
        <w:rPr>
          <w:rFonts w:ascii="Times New Roman"/>
          <w:b w:val="false"/>
          <w:i w:val="false"/>
          <w:color w:val="000000"/>
          <w:sz w:val="28"/>
        </w:rPr>
        <w:t>№ 39/3</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11. 2018 жылға арналған аудандық бюджетті атқару процесінде секвестрленуге жатпайтын аудандық бюджеттік бағдарламалардың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11"/>
    <w:bookmarkStart w:name="z13" w:id="12"/>
    <w:p>
      <w:pPr>
        <w:spacing w:after="0"/>
        <w:ind w:left="0"/>
        <w:jc w:val="both"/>
      </w:pPr>
      <w:r>
        <w:rPr>
          <w:rFonts w:ascii="Times New Roman"/>
          <w:b w:val="false"/>
          <w:i w:val="false"/>
          <w:color w:val="000000"/>
          <w:sz w:val="28"/>
        </w:rPr>
        <w:t xml:space="preserve">
      12. Аудан бюджетінде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қосымшаларға</w:t>
      </w:r>
      <w:r>
        <w:rPr>
          <w:rFonts w:ascii="Times New Roman"/>
          <w:b w:val="false"/>
          <w:i w:val="false"/>
          <w:color w:val="000000"/>
          <w:sz w:val="28"/>
        </w:rPr>
        <w:t xml:space="preserve"> сәйкес 2018-2020 жылдарға арналған кент, әрбір ауыл, ауылдық округтердің бюджеттік бағдарламалары көзделгені ескерілсін.</w:t>
      </w:r>
    </w:p>
    <w:bookmarkEnd w:id="12"/>
    <w:bookmarkStart w:name="z14" w:id="13"/>
    <w:p>
      <w:pPr>
        <w:spacing w:after="0"/>
        <w:ind w:left="0"/>
        <w:jc w:val="both"/>
      </w:pPr>
      <w:r>
        <w:rPr>
          <w:rFonts w:ascii="Times New Roman"/>
          <w:b w:val="false"/>
          <w:i w:val="false"/>
          <w:color w:val="000000"/>
          <w:sz w:val="28"/>
        </w:rPr>
        <w:t xml:space="preserve">
      13. Аудан бюджетінде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 қосымшаларға</w:t>
      </w:r>
      <w:r>
        <w:rPr>
          <w:rFonts w:ascii="Times New Roman"/>
          <w:b w:val="false"/>
          <w:i w:val="false"/>
          <w:color w:val="000000"/>
          <w:sz w:val="28"/>
        </w:rPr>
        <w:t xml:space="preserve"> сәйкес 2018-2020 жылдарға арналған жергілікті өзін-өзі басқару органдарына кент, ауылдар, ауылдық округтер арасында трансферттер көзделгені ескерілсін.</w:t>
      </w:r>
    </w:p>
    <w:bookmarkEnd w:id="13"/>
    <w:bookmarkStart w:name="z40" w:id="14"/>
    <w:p>
      <w:pPr>
        <w:spacing w:after="0"/>
        <w:ind w:left="0"/>
        <w:jc w:val="both"/>
      </w:pPr>
      <w:r>
        <w:rPr>
          <w:rFonts w:ascii="Times New Roman"/>
          <w:b w:val="false"/>
          <w:i w:val="false"/>
          <w:color w:val="000000"/>
          <w:sz w:val="28"/>
        </w:rPr>
        <w:t xml:space="preserve">
      13-1. 2018 жылға арналған аудандық бюджеттің шығыстарының құрамында Есіл қаласының бюджетіне берілетін нысаналы трансферттер </w:t>
      </w:r>
      <w:r>
        <w:rPr>
          <w:rFonts w:ascii="Times New Roman"/>
          <w:b w:val="false"/>
          <w:i w:val="false"/>
          <w:color w:val="000000"/>
          <w:sz w:val="28"/>
        </w:rPr>
        <w:t>13 қосымшаға</w:t>
      </w:r>
      <w:r>
        <w:rPr>
          <w:rFonts w:ascii="Times New Roman"/>
          <w:b w:val="false"/>
          <w:i w:val="false"/>
          <w:color w:val="000000"/>
          <w:sz w:val="28"/>
        </w:rPr>
        <w:t xml:space="preserve"> сәйкес көзделгені ескерілсін.</w:t>
      </w:r>
    </w:p>
    <w:bookmarkEnd w:id="14"/>
    <w:p>
      <w:pPr>
        <w:spacing w:after="0"/>
        <w:ind w:left="0"/>
        <w:jc w:val="both"/>
      </w:pPr>
      <w:r>
        <w:rPr>
          <w:rFonts w:ascii="Times New Roman"/>
          <w:b w:val="false"/>
          <w:i w:val="false"/>
          <w:color w:val="000000"/>
          <w:sz w:val="28"/>
        </w:rPr>
        <w:t>
      Нысаналы трансферттердің көрсетілген сомаларын бөлу Есіл ауданы әкімдігінің қаулысымен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13-1-тармақпен толықтырылды - Ақмола облысы Есіл аудандық мәслихатының 28.04.2018 </w:t>
      </w:r>
      <w:r>
        <w:rPr>
          <w:rFonts w:ascii="Times New Roman"/>
          <w:b w:val="false"/>
          <w:i w:val="false"/>
          <w:color w:val="000000"/>
          <w:sz w:val="28"/>
        </w:rPr>
        <w:t>№ 29/2</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15" w:id="15"/>
    <w:p>
      <w:pPr>
        <w:spacing w:after="0"/>
        <w:ind w:left="0"/>
        <w:jc w:val="both"/>
      </w:pPr>
      <w:r>
        <w:rPr>
          <w:rFonts w:ascii="Times New Roman"/>
          <w:b w:val="false"/>
          <w:i w:val="false"/>
          <w:color w:val="000000"/>
          <w:sz w:val="28"/>
        </w:rPr>
        <w:t>
      14. Осы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О.Ахметов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С.Ағымбаева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Т.Ерсейітов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22 желтоқсан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22/2 шешіміне</w:t>
            </w:r>
            <w:r>
              <w:br/>
            </w:r>
            <w:r>
              <w:rPr>
                <w:rFonts w:ascii="Times New Roman"/>
                <w:b w:val="false"/>
                <w:i w:val="false"/>
                <w:color w:val="000000"/>
                <w:sz w:val="20"/>
              </w:rPr>
              <w:t>1 қосымша</w:t>
            </w:r>
          </w:p>
        </w:tc>
      </w:tr>
    </w:tbl>
    <w:bookmarkStart w:name="z17" w:id="16"/>
    <w:p>
      <w:pPr>
        <w:spacing w:after="0"/>
        <w:ind w:left="0"/>
        <w:jc w:val="left"/>
      </w:pPr>
      <w:r>
        <w:rPr>
          <w:rFonts w:ascii="Times New Roman"/>
          <w:b/>
          <w:i w:val="false"/>
          <w:color w:val="000000"/>
        </w:rPr>
        <w:t xml:space="preserve"> 2018 жылға арналған аудандық бюджет </w:t>
      </w:r>
    </w:p>
    <w:bookmarkEnd w:id="16"/>
    <w:p>
      <w:pPr>
        <w:spacing w:after="0"/>
        <w:ind w:left="0"/>
        <w:jc w:val="both"/>
      </w:pPr>
      <w:r>
        <w:rPr>
          <w:rFonts w:ascii="Times New Roman"/>
          <w:b w:val="false"/>
          <w:i w:val="false"/>
          <w:color w:val="ff0000"/>
          <w:sz w:val="28"/>
        </w:rPr>
        <w:t xml:space="preserve">
      Ескерту. 1-қосымша жаңа редакцияда - Ақмола облысы Есіл аудандық мәслихатының 23.11.2018 </w:t>
      </w:r>
      <w:r>
        <w:rPr>
          <w:rFonts w:ascii="Times New Roman"/>
          <w:b w:val="false"/>
          <w:i w:val="false"/>
          <w:color w:val="ff0000"/>
          <w:sz w:val="28"/>
        </w:rPr>
        <w:t>№ 39/3</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623"/>
        <w:gridCol w:w="624"/>
        <w:gridCol w:w="7213"/>
        <w:gridCol w:w="32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4519399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719279,4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267237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267237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318038,4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274325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27793,4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102447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5050,1</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7928,6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7928,6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24412,2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3752635,9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3752635,9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3752635,9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
        <w:gridCol w:w="1154"/>
        <w:gridCol w:w="1154"/>
        <w:gridCol w:w="6118"/>
        <w:gridCol w:w="30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4543048,4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325790,5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17627,5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17627,5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82115,1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81166,6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159356,7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150296,7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29138,4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17698,4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30171,8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2468026,5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2442549,5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14936,6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1753425,9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46588,5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81560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280803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165073,5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қамсыздандыру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180150,3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168307,6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24131,5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51606,1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28238,6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20455,6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11842,7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10075,1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876901,3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402855,3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389315,3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468749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257642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298429,8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137019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73387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кiтапханалардың жұмыс iстеуi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24473,4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10688,7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134444,4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114786,4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93826,1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24053,5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12555,5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54234,8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14680,2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16848,2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16848,2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16848,2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105468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105468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105468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13691,7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13640,7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13640,7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157845,5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157845,5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5676,7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111361,2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2003641,4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2007215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жасалатын операциялар бойынша сальдо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-2027290,8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2027290,8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2007215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2007215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2007215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23649,4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23649,4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23649,4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22/2 шешіміне</w:t>
            </w:r>
            <w:r>
              <w:br/>
            </w:r>
            <w:r>
              <w:rPr>
                <w:rFonts w:ascii="Times New Roman"/>
                <w:b w:val="false"/>
                <w:i w:val="false"/>
                <w:color w:val="000000"/>
                <w:sz w:val="20"/>
              </w:rPr>
              <w:t>2 қосымша</w:t>
            </w:r>
          </w:p>
        </w:tc>
      </w:tr>
    </w:tbl>
    <w:bookmarkStart w:name="z19" w:id="17"/>
    <w:p>
      <w:pPr>
        <w:spacing w:after="0"/>
        <w:ind w:left="0"/>
        <w:jc w:val="left"/>
      </w:pPr>
      <w:r>
        <w:rPr>
          <w:rFonts w:ascii="Times New Roman"/>
          <w:b/>
          <w:i w:val="false"/>
          <w:color w:val="000000"/>
        </w:rPr>
        <w:t xml:space="preserve"> 2019 жылға арналған аудандық бюджет</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692"/>
        <w:gridCol w:w="692"/>
        <w:gridCol w:w="7231"/>
        <w:gridCol w:w="29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3110131</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701523</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270610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270610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259596</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225948</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8263</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17527</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7858</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ішкі салықтар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118931</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89502</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23472</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10126</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10126</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11903</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2390845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2390845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2390845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1306"/>
        <w:gridCol w:w="1307"/>
        <w:gridCol w:w="6043"/>
        <w:gridCol w:w="26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3110131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305685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2233179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2207090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1723787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78496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283303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113666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173555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132281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72623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кiтапханалардың жұмыс iстеуi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49163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177564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177564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активтерiмен жасалатын операциялар бойынша сальдо</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22/2 шешіміне</w:t>
            </w:r>
            <w:r>
              <w:br/>
            </w:r>
            <w:r>
              <w:rPr>
                <w:rFonts w:ascii="Times New Roman"/>
                <w:b w:val="false"/>
                <w:i w:val="false"/>
                <w:color w:val="000000"/>
                <w:sz w:val="20"/>
              </w:rPr>
              <w:t>3 қосымша</w:t>
            </w:r>
          </w:p>
        </w:tc>
      </w:tr>
    </w:tbl>
    <w:bookmarkStart w:name="z21" w:id="18"/>
    <w:p>
      <w:pPr>
        <w:spacing w:after="0"/>
        <w:ind w:left="0"/>
        <w:jc w:val="left"/>
      </w:pPr>
      <w:r>
        <w:rPr>
          <w:rFonts w:ascii="Times New Roman"/>
          <w:b/>
          <w:i w:val="false"/>
          <w:color w:val="000000"/>
        </w:rPr>
        <w:t xml:space="preserve"> 2020 жылға арналған аудандық бюджет</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692"/>
        <w:gridCol w:w="692"/>
        <w:gridCol w:w="7231"/>
        <w:gridCol w:w="29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3136962</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727723</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43561</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43561</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281434</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281434</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268530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234330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17624</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8172</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ішкі салықтар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123661</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93082</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24384</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10537</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10537</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12379</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2390845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2390845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2390845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1306"/>
        <w:gridCol w:w="1307"/>
        <w:gridCol w:w="6043"/>
        <w:gridCol w:w="26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3136962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307068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2338642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2312386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1753150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62913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78496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283303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82842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123693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174541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133124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кiтапханалардың жұмыс iстеуi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51747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активтерiмен жасалатын операциялар бойынша сальдо</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22/2 шешіміне</w:t>
            </w:r>
            <w:r>
              <w:br/>
            </w:r>
            <w:r>
              <w:rPr>
                <w:rFonts w:ascii="Times New Roman"/>
                <w:b w:val="false"/>
                <w:i w:val="false"/>
                <w:color w:val="000000"/>
                <w:sz w:val="20"/>
              </w:rPr>
              <w:t>4 қосымша</w:t>
            </w:r>
          </w:p>
        </w:tc>
      </w:tr>
    </w:tbl>
    <w:bookmarkStart w:name="z23" w:id="19"/>
    <w:p>
      <w:pPr>
        <w:spacing w:after="0"/>
        <w:ind w:left="0"/>
        <w:jc w:val="left"/>
      </w:pPr>
      <w:r>
        <w:rPr>
          <w:rFonts w:ascii="Times New Roman"/>
          <w:b/>
          <w:i w:val="false"/>
          <w:color w:val="000000"/>
        </w:rPr>
        <w:t xml:space="preserve"> 2018 жылға арналған республикалық бюджеттен берілетін нысаналы трансферттер мен бюджеттік кредиттер</w:t>
      </w:r>
    </w:p>
    <w:bookmarkEnd w:id="19"/>
    <w:p>
      <w:pPr>
        <w:spacing w:after="0"/>
        <w:ind w:left="0"/>
        <w:jc w:val="both"/>
      </w:pPr>
      <w:r>
        <w:rPr>
          <w:rFonts w:ascii="Times New Roman"/>
          <w:b w:val="false"/>
          <w:i w:val="false"/>
          <w:color w:val="ff0000"/>
          <w:sz w:val="28"/>
        </w:rPr>
        <w:t xml:space="preserve">
      Ескерту. 4-қосымша жаңа редакцияда - Ақмола облысы Есіл аудандық мәслихатының 23.11.2018 </w:t>
      </w:r>
      <w:r>
        <w:rPr>
          <w:rFonts w:ascii="Times New Roman"/>
          <w:b w:val="false"/>
          <w:i w:val="false"/>
          <w:color w:val="ff0000"/>
          <w:sz w:val="28"/>
        </w:rPr>
        <w:t>№ 39/3</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8"/>
        <w:gridCol w:w="4212"/>
      </w:tblGrid>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2344115,6</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128900,6</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жұмыспен қамту және әлеуметтік бағдарламалар бөлімі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45444,6</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iшiнде:</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17705</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 және жастар практикасына</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12474</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іске асыруға грант</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көбейтуге</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көмекшi (компенсаторлық) құралдар Тiзбесiн кеңейтуге</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енгізуге</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6800,6</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15842</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бiлiм бөлімі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83456</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бойынша тағылымдамадан өткен мұғалімдерге қосымша ақы төлеуге</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кезеңінде негізгі қызметкерді алмастырғаны үшін мұғалімдерге қосымша ақы төлеуге </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69151</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нысаналы трансферттер</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208000</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құрылыс, сәулет және қала құрылысы бөлімі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208000</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ауылдық елді мекендердегі сумен жабдықтау және су бұру жүйелерін дамытуға</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208000</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2007215</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және қаржы бөлімі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 үшін </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үй-коммуналдық шаруашылығы, жолаушылар көлігі және автомобиль жолдары бөлімі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құрылысына</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22/2 шешіміне</w:t>
            </w:r>
            <w:r>
              <w:br/>
            </w:r>
            <w:r>
              <w:rPr>
                <w:rFonts w:ascii="Times New Roman"/>
                <w:b w:val="false"/>
                <w:i w:val="false"/>
                <w:color w:val="000000"/>
                <w:sz w:val="20"/>
              </w:rPr>
              <w:t>5 қосымша</w:t>
            </w:r>
          </w:p>
        </w:tc>
      </w:tr>
    </w:tbl>
    <w:bookmarkStart w:name="z25" w:id="20"/>
    <w:p>
      <w:pPr>
        <w:spacing w:after="0"/>
        <w:ind w:left="0"/>
        <w:jc w:val="left"/>
      </w:pPr>
      <w:r>
        <w:rPr>
          <w:rFonts w:ascii="Times New Roman"/>
          <w:b/>
          <w:i w:val="false"/>
          <w:color w:val="000000"/>
        </w:rPr>
        <w:t xml:space="preserve"> 2018 жылға арналған облыстық бюджеттен берілетін нысаналы трансферттер</w:t>
      </w:r>
    </w:p>
    <w:bookmarkEnd w:id="20"/>
    <w:p>
      <w:pPr>
        <w:spacing w:after="0"/>
        <w:ind w:left="0"/>
        <w:jc w:val="both"/>
      </w:pPr>
      <w:r>
        <w:rPr>
          <w:rFonts w:ascii="Times New Roman"/>
          <w:b w:val="false"/>
          <w:i w:val="false"/>
          <w:color w:val="ff0000"/>
          <w:sz w:val="28"/>
        </w:rPr>
        <w:t xml:space="preserve">
      Ескерту. 5-қосымша жаңа редакцияда - Ақмола облысы Есіл аудандық мәслихатының 23.11.2018 </w:t>
      </w:r>
      <w:r>
        <w:rPr>
          <w:rFonts w:ascii="Times New Roman"/>
          <w:b w:val="false"/>
          <w:i w:val="false"/>
          <w:color w:val="ff0000"/>
          <w:sz w:val="28"/>
        </w:rPr>
        <w:t>№ 39/3</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2"/>
        <w:gridCol w:w="5338"/>
      </w:tblGrid>
      <w:tr>
        <w:trPr>
          <w:trHeight w:val="30" w:hRule="atLeast"/>
        </w:trPr>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1019748,3</w:t>
            </w:r>
          </w:p>
        </w:tc>
      </w:tr>
      <w:tr>
        <w:trPr>
          <w:trHeight w:val="30" w:hRule="atLeast"/>
        </w:trPr>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1019748,3</w:t>
            </w:r>
          </w:p>
        </w:tc>
      </w:tr>
      <w:tr>
        <w:trPr>
          <w:trHeight w:val="30" w:hRule="atLeast"/>
        </w:trPr>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бiлiм бөлімі</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158987,9</w:t>
            </w:r>
          </w:p>
        </w:tc>
      </w:tr>
      <w:tr>
        <w:trPr>
          <w:trHeight w:val="30" w:hRule="atLeast"/>
        </w:trPr>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объектілерінің жөндеуіне</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106276</w:t>
            </w:r>
          </w:p>
        </w:tc>
      </w:tr>
      <w:tr>
        <w:trPr>
          <w:trHeight w:val="30" w:hRule="atLeast"/>
        </w:trPr>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объектілеріне мектеп автобустарын сатып алуға</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14281</w:t>
            </w:r>
          </w:p>
        </w:tc>
      </w:tr>
      <w:tr>
        <w:trPr>
          <w:trHeight w:val="30" w:hRule="atLeast"/>
        </w:trPr>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объектілері үшін блокты-модульдік қазандық сатып алуға</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r>
      <w:tr>
        <w:trPr>
          <w:trHeight w:val="30" w:hRule="atLeast"/>
        </w:trPr>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Мектептерге арналған оқулықтарды сатып алу және жеткізуге</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15074</w:t>
            </w:r>
          </w:p>
        </w:tc>
      </w:tr>
      <w:tr>
        <w:trPr>
          <w:trHeight w:val="30" w:hRule="atLeast"/>
        </w:trPr>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қалалық мектептерді Wi-Fi желілерімен жабдықтауға</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6185,9</w:t>
            </w:r>
          </w:p>
        </w:tc>
      </w:tr>
      <w:tr>
        <w:trPr>
          <w:trHeight w:val="30" w:hRule="atLeast"/>
        </w:trPr>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пен тіршілік дағдыларын қалыптастыру, сонымен қатар кәмелетке толмаған жасөспірімдер арасында өзіне-өзі қол жұмсаудың алдын алу" бағдарламасын енгізуге</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r>
      <w:tr>
        <w:trPr>
          <w:trHeight w:val="30" w:hRule="atLeast"/>
        </w:trPr>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ауданының білім беру бөлімінің Есіл қалалық С.Серіков атындағы орта мектебі мектеп жанындағы интернатымен КММ қамтамасыз етуге</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r>
      <w:tr>
        <w:trPr>
          <w:trHeight w:val="30" w:hRule="atLeast"/>
        </w:trPr>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ветеринария бөлімі</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34543,1</w:t>
            </w:r>
          </w:p>
        </w:tc>
      </w:tr>
      <w:tr>
        <w:trPr>
          <w:trHeight w:val="30" w:hRule="atLeast"/>
        </w:trPr>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іс-шараларды жүргізуге</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29564</w:t>
            </w:r>
          </w:p>
        </w:tc>
      </w:tr>
      <w:tr>
        <w:trPr>
          <w:trHeight w:val="30" w:hRule="atLeast"/>
        </w:trPr>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нодулярлы дерматитіне қарсы екпе жұмыстарын жүргізуге</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r>
      <w:tr>
        <w:trPr>
          <w:trHeight w:val="30" w:hRule="atLeast"/>
        </w:trPr>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Бруцелезбен ауыратын санитариялық союға жіберілетін ауыл шаруашылығы малдарының (ірі қара және ұсақ малдың) құнын өтеуге</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2851,1</w:t>
            </w:r>
          </w:p>
        </w:tc>
      </w:tr>
      <w:tr>
        <w:trPr>
          <w:trHeight w:val="30" w:hRule="atLeast"/>
        </w:trPr>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жұмыспен қамту және әлеуметтік бағдарламалар бөлімі</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13897,9</w:t>
            </w:r>
          </w:p>
        </w:tc>
      </w:tr>
      <w:tr>
        <w:trPr>
          <w:trHeight w:val="30" w:hRule="atLeast"/>
        </w:trPr>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iшiнде:</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r>
      <w:tr>
        <w:trPr>
          <w:trHeight w:val="30" w:hRule="atLeast"/>
        </w:trPr>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іске асыруға грант</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r>
      <w:tr>
        <w:trPr>
          <w:trHeight w:val="30" w:hRule="atLeast"/>
        </w:trPr>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Қыска мерзімдік кәсіби оқытуды іске асыруға</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11367,9</w:t>
            </w:r>
          </w:p>
        </w:tc>
      </w:tr>
      <w:tr>
        <w:trPr>
          <w:trHeight w:val="30" w:hRule="atLeast"/>
        </w:trPr>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мен оралмандар үшін тұрғын үйді жалдау (жалға алу) бойынша шығындарды өтеу субсидиясына</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құрылыс, сәулет және қала құрылысы бөлімі</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257642</w:t>
            </w:r>
          </w:p>
        </w:tc>
      </w:tr>
      <w:tr>
        <w:trPr>
          <w:trHeight w:val="30" w:hRule="atLeast"/>
        </w:trPr>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үйлерін сатып алуға</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257642</w:t>
            </w:r>
          </w:p>
        </w:tc>
      </w:tr>
      <w:tr>
        <w:trPr>
          <w:trHeight w:val="30" w:hRule="atLeast"/>
        </w:trPr>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үй-коммуналдық шаруашылығы, жолаушылар көлігі және автомобиль жолдары бөлімі</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454678</w:t>
            </w:r>
          </w:p>
        </w:tc>
      </w:tr>
      <w:tr>
        <w:trPr>
          <w:trHeight w:val="30" w:hRule="atLeast"/>
        </w:trPr>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 жөндеуге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102468</w:t>
            </w:r>
          </w:p>
        </w:tc>
      </w:tr>
      <w:tr>
        <w:trPr>
          <w:trHeight w:val="30" w:hRule="atLeast"/>
        </w:trPr>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 дамытуға</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352210</w:t>
            </w:r>
          </w:p>
        </w:tc>
      </w:tr>
      <w:tr>
        <w:trPr>
          <w:trHeight w:val="30" w:hRule="atLeast"/>
        </w:trPr>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дене шынықтыру және спорт бөлімі</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99999,4</w:t>
            </w:r>
          </w:p>
        </w:tc>
      </w:tr>
      <w:tr>
        <w:trPr>
          <w:trHeight w:val="30" w:hRule="atLeast"/>
        </w:trPr>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ауданының Есіл қаласындағы орталық стадионның ағымдағы жөндеуіне</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99999,4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22/2 шешіміне</w:t>
            </w:r>
            <w:r>
              <w:br/>
            </w:r>
            <w:r>
              <w:rPr>
                <w:rFonts w:ascii="Times New Roman"/>
                <w:b w:val="false"/>
                <w:i w:val="false"/>
                <w:color w:val="000000"/>
                <w:sz w:val="20"/>
              </w:rPr>
              <w:t>6 қосымша</w:t>
            </w:r>
          </w:p>
        </w:tc>
      </w:tr>
    </w:tbl>
    <w:bookmarkStart w:name="z27" w:id="21"/>
    <w:p>
      <w:pPr>
        <w:spacing w:after="0"/>
        <w:ind w:left="0"/>
        <w:jc w:val="left"/>
      </w:pPr>
      <w:r>
        <w:rPr>
          <w:rFonts w:ascii="Times New Roman"/>
          <w:b/>
          <w:i w:val="false"/>
          <w:color w:val="000000"/>
        </w:rPr>
        <w:t xml:space="preserve"> 2018 жылға арналған аудандық бюджеттiң атқарылу процесінде секвестрленуге жатпайтын аудандық бюджеттік бағдарламалардың тiзбесі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22/2 шешіміне</w:t>
            </w:r>
            <w:r>
              <w:br/>
            </w:r>
            <w:r>
              <w:rPr>
                <w:rFonts w:ascii="Times New Roman"/>
                <w:b w:val="false"/>
                <w:i w:val="false"/>
                <w:color w:val="000000"/>
                <w:sz w:val="20"/>
              </w:rPr>
              <w:t>7 қосымша</w:t>
            </w:r>
          </w:p>
        </w:tc>
      </w:tr>
    </w:tbl>
    <w:bookmarkStart w:name="z29" w:id="22"/>
    <w:p>
      <w:pPr>
        <w:spacing w:after="0"/>
        <w:ind w:left="0"/>
        <w:jc w:val="left"/>
      </w:pPr>
      <w:r>
        <w:rPr>
          <w:rFonts w:ascii="Times New Roman"/>
          <w:b/>
          <w:i w:val="false"/>
          <w:color w:val="000000"/>
        </w:rPr>
        <w:t xml:space="preserve"> 2018 жылға арналған кенттің, ауылдың, ауылдық округтің бюджеттік бағдарламалары</w:t>
      </w:r>
    </w:p>
    <w:bookmarkEnd w:id="22"/>
    <w:p>
      <w:pPr>
        <w:spacing w:after="0"/>
        <w:ind w:left="0"/>
        <w:jc w:val="both"/>
      </w:pPr>
      <w:r>
        <w:rPr>
          <w:rFonts w:ascii="Times New Roman"/>
          <w:b w:val="false"/>
          <w:i w:val="false"/>
          <w:color w:val="ff0000"/>
          <w:sz w:val="28"/>
        </w:rPr>
        <w:t xml:space="preserve">
      Ескерту. 7-қосымша жаңа редакцияда - Ақмола облысы Есіл аудандық мәслихатының 23.11.2018 </w:t>
      </w:r>
      <w:r>
        <w:rPr>
          <w:rFonts w:ascii="Times New Roman"/>
          <w:b w:val="false"/>
          <w:i w:val="false"/>
          <w:color w:val="ff0000"/>
          <w:sz w:val="28"/>
        </w:rPr>
        <w:t>№ 39/3</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5"/>
        <w:gridCol w:w="1610"/>
        <w:gridCol w:w="1611"/>
        <w:gridCol w:w="4376"/>
        <w:gridCol w:w="35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159356,7</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159356,7</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150296,7</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Ақсай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9922,9</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Бұзылық ауылдық округі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10778</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Двуречный ауылдық округі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9821,1</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Жаныспай ауылдық округі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9378,6</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Заречный ауылдық округі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Знаменка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7897,3</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Интернациональный ауылдық округі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7961</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Қаракөл ауылдық округі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10189,8</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Курский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Красногорский кенті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Московский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8851</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Орловка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8041</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Раздольный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Свободный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11435</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Юбилейный ауылдық округі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9193</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Ярославка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6957</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Ақсай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Бұзылық ауылдық округі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Двуречный ауылдық округі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Жаныспай ауылдық округі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Заречный ауылдық округі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Знаменка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Интернациональный ауылдық округі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Қаракөл ауылдық округі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Курский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Московский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Орловка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Раздольный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Юбилейный ауылдық округі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Ярославка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22/2 шешіміне</w:t>
            </w:r>
            <w:r>
              <w:br/>
            </w:r>
            <w:r>
              <w:rPr>
                <w:rFonts w:ascii="Times New Roman"/>
                <w:b w:val="false"/>
                <w:i w:val="false"/>
                <w:color w:val="000000"/>
                <w:sz w:val="20"/>
              </w:rPr>
              <w:t>8 қосымша</w:t>
            </w:r>
          </w:p>
        </w:tc>
      </w:tr>
    </w:tbl>
    <w:bookmarkStart w:name="z31" w:id="23"/>
    <w:p>
      <w:pPr>
        <w:spacing w:after="0"/>
        <w:ind w:left="0"/>
        <w:jc w:val="left"/>
      </w:pPr>
      <w:r>
        <w:rPr>
          <w:rFonts w:ascii="Times New Roman"/>
          <w:b/>
          <w:i w:val="false"/>
          <w:color w:val="000000"/>
        </w:rPr>
        <w:t xml:space="preserve"> 2019 жылға арналған кент, ауыл, ауылдық округтің бюджеттік бағдарламалары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0"/>
        <w:gridCol w:w="1698"/>
        <w:gridCol w:w="1699"/>
        <w:gridCol w:w="4615"/>
        <w:gridCol w:w="30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152650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152650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152650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Ақсай ауылы әкімінің аппараты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10409</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Бұзылық ауылдық округі әкімінің аппараты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10714</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Двуречный ауылдық округі әкімінің аппараты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9744</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Жаныспай ауылдық округі әкімінің аппараты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9186</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Заречный ауылдық округі әкімінің аппараты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10569</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Знаменка ауылы әкімінің аппараты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8057</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Интернациональный ауылдық округі әкімінің аппараты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8143</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Қаракөл ауылдық округі әкімінің аппараты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10232</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Курский ауылы әкімінің аппараты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Красногор кенті әкімінің аппараты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15281</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Московский ауылы әкімінің аппараты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9255</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Орловка ауылы әкімінің аппараты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8224</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Раздольный ауылы әкімінің аппараты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Свободный ауылы әкімінің аппараты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11315</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Юбилейный ауылдық округі әкімінің аппараты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9275</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Ярославка ауылы әкімінің аппараты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22/2 шешіміне</w:t>
            </w:r>
            <w:r>
              <w:br/>
            </w:r>
            <w:r>
              <w:rPr>
                <w:rFonts w:ascii="Times New Roman"/>
                <w:b w:val="false"/>
                <w:i w:val="false"/>
                <w:color w:val="000000"/>
                <w:sz w:val="20"/>
              </w:rPr>
              <w:t>9 қосымша</w:t>
            </w:r>
          </w:p>
        </w:tc>
      </w:tr>
    </w:tbl>
    <w:bookmarkStart w:name="z33" w:id="24"/>
    <w:p>
      <w:pPr>
        <w:spacing w:after="0"/>
        <w:ind w:left="0"/>
        <w:jc w:val="left"/>
      </w:pPr>
      <w:r>
        <w:rPr>
          <w:rFonts w:ascii="Times New Roman"/>
          <w:b/>
          <w:i w:val="false"/>
          <w:color w:val="000000"/>
        </w:rPr>
        <w:t xml:space="preserve"> 2020 жылға арналған кент, ауыл, ауылдық округтің бюджеттік бағдарламалары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0"/>
        <w:gridCol w:w="1698"/>
        <w:gridCol w:w="1699"/>
        <w:gridCol w:w="4615"/>
        <w:gridCol w:w="30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153330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153330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153330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Ақсай ауылы әкімінің аппараты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10458</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Бұзылық ауылдық округі әкімінің аппараты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10768</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Двуречный ауылдық округі әкімінің аппараты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9796</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Жаныспай ауылдық округі әкімінің аппараты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9236</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Заречный ауылдық округі әкімінің аппараты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Знаменка ауылы әкімінің аппараты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8088</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Интернациональный ауылдық округі әкімінің аппараты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Қаракөл ауылдық округі әкімінің аппараты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10275</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Курский ауылы әкімінің аппараты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7055</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Красногор кенті әкімінің аппараты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15328</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Московский ауылы әкімінің аппараты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Орловка ауылы әкімінің аппараты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Раздольный ауылы әкімінің аппараты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8231</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Свободный ауылы әкімінің аппараты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11376</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Юбилейный ауылдық округі әкімінің аппараты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9315</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Ярославка ауылы әкімінің аппараты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22/2 шешіміне</w:t>
            </w:r>
            <w:r>
              <w:br/>
            </w:r>
            <w:r>
              <w:rPr>
                <w:rFonts w:ascii="Times New Roman"/>
                <w:b w:val="false"/>
                <w:i w:val="false"/>
                <w:color w:val="000000"/>
                <w:sz w:val="20"/>
              </w:rPr>
              <w:t>10 қосымша</w:t>
            </w:r>
          </w:p>
        </w:tc>
      </w:tr>
    </w:tbl>
    <w:bookmarkStart w:name="z35" w:id="25"/>
    <w:p>
      <w:pPr>
        <w:spacing w:after="0"/>
        <w:ind w:left="0"/>
        <w:jc w:val="left"/>
      </w:pPr>
      <w:r>
        <w:rPr>
          <w:rFonts w:ascii="Times New Roman"/>
          <w:b/>
          <w:i w:val="false"/>
          <w:color w:val="000000"/>
        </w:rPr>
        <w:t xml:space="preserve"> 2018 жылға арналған жергілікті өзін-өзі басқару органдарына кент, ауылдар, ауылдық округтер арасындағы трансферттер</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5"/>
        <w:gridCol w:w="7425"/>
      </w:tblGrid>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24995</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Ақсай ауылы әкімінің аппараты</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Бұзылық ауылдық округі әкімінің аппараты</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Двуречный ауылдық округі әкімінің аппараты</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Жаныспай ауылдық округі әкімінің аппараты</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Заречный ауылдық округі әкімінің аппараты</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Знаменка ауылы әкімінің аппараты</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Интернациональный ауылдық округі әкімінің аппараты</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Қаракөл ауылдық округі әкімінің аппараты</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Курский ауылы әкімінің аппараты</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Красногор кенті әкімінің аппараты</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Московский ауылы әкімінің аппараты</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Орловка ауылы әкімінің аппараты</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Раздольный ауылы әкімінің аппараты</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Свободный ауылы әкімінің аппараты</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Юбилейный ауылдық округі әкімінің аппараты</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Ярославка ауылы әкімінің аппараты</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22/2 шешіміне</w:t>
            </w:r>
            <w:r>
              <w:br/>
            </w:r>
            <w:r>
              <w:rPr>
                <w:rFonts w:ascii="Times New Roman"/>
                <w:b w:val="false"/>
                <w:i w:val="false"/>
                <w:color w:val="000000"/>
                <w:sz w:val="20"/>
              </w:rPr>
              <w:t>11 қосымша</w:t>
            </w:r>
          </w:p>
        </w:tc>
      </w:tr>
    </w:tbl>
    <w:bookmarkStart w:name="z37" w:id="26"/>
    <w:p>
      <w:pPr>
        <w:spacing w:after="0"/>
        <w:ind w:left="0"/>
        <w:jc w:val="left"/>
      </w:pPr>
      <w:r>
        <w:rPr>
          <w:rFonts w:ascii="Times New Roman"/>
          <w:b/>
          <w:i w:val="false"/>
          <w:color w:val="000000"/>
        </w:rPr>
        <w:t xml:space="preserve"> 2019 жылға арналған жергілікті өзін-өзі басқару органдарына кент, ауылдар, ауылдық округтер арасындағы трансферттер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5"/>
        <w:gridCol w:w="7425"/>
      </w:tblGrid>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26267</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Ақсай ауылы әкімінің аппараты</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Бұзылық ауылдық округі әкімінің аппараты</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Двуречный ауылдық округі әкімінің аппараты</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Жаныспай ауылдық округі әкімінің аппараты</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Заречный ауылдық округі әкімінің аппараты</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Знаменка ауылы әкімінің аппараты</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Интернациональный ауылдық округі әкімінің аппараты</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Қаракөл ауылдық округі әкімінің аппараты</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Курский ауылы әкімінің аппараты</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Красногор кенті әкімінің аппараты</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Московский ауылы әкімінің аппараты</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Орловка ауылы әкімінің аппараты</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Раздольный ауылы әкімінің аппараты</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Свободный ауылы әкімінің аппараты</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Юбилейный ауылдық округі әкімінің аппараты</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Ярославка ауылы әкімінің аппараты</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22/2 шешіміне</w:t>
            </w:r>
            <w:r>
              <w:br/>
            </w:r>
            <w:r>
              <w:rPr>
                <w:rFonts w:ascii="Times New Roman"/>
                <w:b w:val="false"/>
                <w:i w:val="false"/>
                <w:color w:val="000000"/>
                <w:sz w:val="20"/>
              </w:rPr>
              <w:t>12 қосымша</w:t>
            </w:r>
          </w:p>
        </w:tc>
      </w:tr>
    </w:tbl>
    <w:bookmarkStart w:name="z39" w:id="27"/>
    <w:p>
      <w:pPr>
        <w:spacing w:after="0"/>
        <w:ind w:left="0"/>
        <w:jc w:val="left"/>
      </w:pPr>
      <w:r>
        <w:rPr>
          <w:rFonts w:ascii="Times New Roman"/>
          <w:b/>
          <w:i w:val="false"/>
          <w:color w:val="000000"/>
        </w:rPr>
        <w:t xml:space="preserve"> 2020 жылға арналған жергілікті өзін-өзі басқару органдарына кент, ауылдар, ауылдық округтер арасындағы трансферттер</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5"/>
        <w:gridCol w:w="7425"/>
      </w:tblGrid>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27844</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Ақсай ауылы әкімінің аппараты</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Бұзылық ауылдық округі әкімінің аппараты</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Двуречный ауылдық округі әкімінің аппараты</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Жаныспай ауылдық округі әкімінің аппараты</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Заречный ауылдық округі әкімінің аппараты</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Знаменка ауылы әкімінің аппараты</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Интернациональный ауылдық округі әкімінің аппараты</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Қаракөл ауылдық округі әкімінің аппараты</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Курский ауылы әкімінің аппараты</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Красногор кенті әкімінің аппараты</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Московский ауылы әкімінің аппараты</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Орловка ауылы әкімінің аппараты</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Раздольный ауылы әкімінің аппараты</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Свободный ауылы әкімінің аппараты</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Юбилейный ауылдық округі әкімінің аппараты</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Ярославка ауылы әкімінің аппараты</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22/2 шешіміне</w:t>
            </w:r>
            <w:r>
              <w:br/>
            </w:r>
            <w:r>
              <w:rPr>
                <w:rFonts w:ascii="Times New Roman"/>
                <w:b w:val="false"/>
                <w:i w:val="false"/>
                <w:color w:val="000000"/>
                <w:sz w:val="20"/>
              </w:rPr>
              <w:t>13 қосымша</w:t>
            </w:r>
          </w:p>
        </w:tc>
      </w:tr>
    </w:tbl>
    <w:bookmarkStart w:name="z42" w:id="28"/>
    <w:p>
      <w:pPr>
        <w:spacing w:after="0"/>
        <w:ind w:left="0"/>
        <w:jc w:val="left"/>
      </w:pPr>
      <w:r>
        <w:rPr>
          <w:rFonts w:ascii="Times New Roman"/>
          <w:b/>
          <w:i w:val="false"/>
          <w:color w:val="000000"/>
        </w:rPr>
        <w:t xml:space="preserve"> 2018 жылға арналған аудандық бюджеттен Есіл қаласының бюджетіне берілетін нысаналы трансферттер</w:t>
      </w:r>
    </w:p>
    <w:bookmarkEnd w:id="28"/>
    <w:p>
      <w:pPr>
        <w:spacing w:after="0"/>
        <w:ind w:left="0"/>
        <w:jc w:val="both"/>
      </w:pPr>
      <w:r>
        <w:rPr>
          <w:rFonts w:ascii="Times New Roman"/>
          <w:b w:val="false"/>
          <w:i w:val="false"/>
          <w:color w:val="ff0000"/>
          <w:sz w:val="28"/>
        </w:rPr>
        <w:t xml:space="preserve">
      Ескерту. Шешім 13-қосымшамен толықтырылды - Ақмола облысы Есіл аудандық мәслихатының 28.04.2018 </w:t>
      </w:r>
      <w:r>
        <w:rPr>
          <w:rFonts w:ascii="Times New Roman"/>
          <w:b w:val="false"/>
          <w:i w:val="false"/>
          <w:color w:val="ff0000"/>
          <w:sz w:val="28"/>
        </w:rPr>
        <w:t>№ 29/2</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1"/>
        <w:gridCol w:w="5809"/>
      </w:tblGrid>
      <w:tr>
        <w:trPr>
          <w:trHeight w:val="30" w:hRule="atLeast"/>
        </w:trPr>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үй-коммуналдық шаруашылығы, жолаушылар көлігі және автомобиль жолдары бөлімі</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ауданының Есіл қаласын абаттандыруға</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