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fc73" w14:textId="500f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2016 жылғы 23 желтоқсандағы № 6С-7/3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2017 жылғы 7 ақпандағы № 6С-8/2 шешімі. Ақмола облысының Әділет департаментінде 2017 жылғы 15 ақпанда № 5745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аудандық бюджет туралы" Жарқайың аудандық мәслихатының 2016 жылғы 23 желтоқсандағы № 6С-7/3 (Нормативтік құқықтық актілерінің мемлекеттік тіркеу тізілімінде № 5684 болып тіркелген, 2017 жылғы 20 қаңтарында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бюджеттің тиісінше 1, 2 және 3 қосымшаларына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- 2639834,6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- 431814,0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- 16427,6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- 24139,0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- 2167454,0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- 2629121,6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- 1204831,0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- 1206807,0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- 1976,0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- 10713,0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- 10713,0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-1204831,0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- 1204831,0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07.02.2017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245"/>
        <w:gridCol w:w="3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