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9559" w14:textId="a029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ауданында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мүгедектерді жұмысқа орналастыру үшін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2017 жылғы 29 мамырдағы № А-5/237 қаулысы. Ақмола облысының Әділет департаментінде 2017 жылғы 21 маусымда № 6001 болып тіркелді. Күші жойылды - Ақмола облысы Жарқайың ауданы әкімдігінің 2021 жылғы 3 желтоқсандағы № А-12/501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ауданы әкімдігінің 03.12.2021 </w:t>
      </w:r>
      <w:r>
        <w:rPr>
          <w:rFonts w:ascii="Times New Roman"/>
          <w:b w:val="false"/>
          <w:i w:val="false"/>
          <w:color w:val="ff0000"/>
          <w:sz w:val="28"/>
        </w:rPr>
        <w:t>№ А-12/501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болып тіркелген) сәйкес, Жарқайың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ауданында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мүгедектерді жұмысқа орналастыру үшін квоталар жұмыскерлердің мынадай тізімдік саны бар: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– жұмыскерлердің тізімдік санының төрт пайызы мөлшерінде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А.Қ.Әлжановқа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