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91ed" w14:textId="6989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2016 жылғы 23 желтоқсандағы № 6С-7/3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2017 жылғы 14 шілдедегі № 6С-12/2 шешімі. Ақмола облысының Әділет департаментінде 2017 жылғы 26 шілдеде № 6029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аудандық бюджет туралы" Жарқайың аудандық мәслихатының 2016 жылғы 23 желтоқсандағы № 6С-7/3 (Нормативтік құқықтық актілерінің мемлекеттік тіркеу тізілімінде № 5684 болып тіркелген, 2017 жылғы 20 қаңтарында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бюджеттің тиісінше 1, 2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қосымшаларына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- 2698477,2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- 431814,0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- 16427,6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- 24139,0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- 2226096,6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- 2733208,1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- 1204831,0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- 1206807,0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- 1976,0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- 10713,0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- 10713,0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-1250274,9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- 1250274,9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14.07.2017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2698477,2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2226096,6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2226096,6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2733208,1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1577691,4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1557537,6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-1250274,9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1250274,9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2"/>
        <w:gridCol w:w="4578"/>
      </w:tblGrid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294082,6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251369,6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қаласында Николай Островский атындағы орта мектеп ғимаратының күрделі жөндеуіне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қаласында футбол алаңына жасанды жабылуларды, көремендер үшін орындарды әзірлеуге және орнатуға, стадион аумақтарын абаттандыруға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тұрғын үй коммуналдық шаруашылығын дамытуға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ведомстволық сараптама өткізумен жобалық-сметалық құжаттарды әзірлеу, Державин қаласы жер асты негіздерінен сумен қамту желілері мен су жүргізуді қайта жөндеу, 3 кезек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шаруашылық жүргізу құқығындағы мемлекеттік коммуналдық кәсіпорынының жарғылық капиталын ұлғайтуға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округтерінің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165067,2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