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b039" w14:textId="a68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Жарқайың ауданы Державин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25 желтоқсандағы № 6С-18/2 шешімі. Ақмола облысының Әділет департаментінде 2018 жылғы 8 қаңтарда № 6288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Жарқайың ауданы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- 74705,0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Жарқайың аудандық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6С-23/4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Жарқайың ауданы Державин қаласының бюджетінде аудандық бюджеттен берілетін бюджеттік субвенциялар 18000,0 мың теңге сомасында қарастырылғаны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2018 жылға арналған Державин қаласының бюджетінде 7905,0 мың теңге сомасында жергілікті басқарудың қолма-қол ақшаны бақылау шотынан қаражат қалдықтары белгіленген заңнама тәртібімен пайдаланғандығы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– Ақмола облысы Жарқайың аудандық мәслихатының 16.05.2018 </w:t>
      </w:r>
      <w:r>
        <w:rPr>
          <w:rFonts w:ascii="Times New Roman"/>
          <w:b w:val="false"/>
          <w:i w:val="false"/>
          <w:color w:val="000000"/>
          <w:sz w:val="28"/>
        </w:rPr>
        <w:t>№ 6С-23/4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Державин қаласының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Жарқайың аудандық мәслихатының 16.05.2018 </w:t>
      </w:r>
      <w:r>
        <w:rPr>
          <w:rFonts w:ascii="Times New Roman"/>
          <w:b w:val="false"/>
          <w:i w:val="false"/>
          <w:color w:val="ff0000"/>
          <w:sz w:val="28"/>
        </w:rPr>
        <w:t>№ 6С-23/4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Державин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Державин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