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1163" w14:textId="9801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2016 жылғы 23 желтоқсандағы № 6С-9-3 "2017-2019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2017 жылғы 14 ақпандағы № 6ВС-10-1 шешімі. Ақмола облысының Әділет департаментінде 2017 жылғы 23 ақпанда № 5763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Жақсы аудандық мәслихатының 2016 жылғы 23 желтоқсандағы № 6С-9-3 "2017-2019 жылдарға арналған Жақсы ауданының бюджеті туралы" (нормативтік құқықтық актілер мемлекеттік тіркеу Тізілімінде 2017 жылдың 10 қаңтарында № 5685 тіркелген, "Жақсы жаршысы" аудандық газетінде 2017 жылдың 16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 бюджеті 1, 2 және 3 қосымшаларына сәйкес, оның ішінде 2017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2753449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657924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9000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2083168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2789540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14557,5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23825,5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9268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– 18370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18370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бюджеттің тапшылығы (профициті) – - 69018,5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бюджеттің тапшылығын қаржыландыру (профицитін пайдалану) – 69018,5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Жақсы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 "14" 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Жақсы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908"/>
        <w:gridCol w:w="908"/>
        <w:gridCol w:w="6995"/>
        <w:gridCol w:w="2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53"/>
        <w:gridCol w:w="1153"/>
        <w:gridCol w:w="6364"/>
        <w:gridCol w:w="2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экономиқалық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құрылыс, сәулет және қала құрылысы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аумағында қала құрылысын дамытудың кешенді схемаларын, аудандық (областық) маңызы бар қалалардың, кенттердің және өзге де ауылдық елді мекендердің бас жоспарларын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-69018,5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6ВС-10-1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ауыл, ауылдық округтерінің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1559"/>
        <w:gridCol w:w="1559"/>
        <w:gridCol w:w="523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Жақсы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Белағаш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Беловод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Жанақима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Запорожье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Киев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Калинин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Кызылсай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Новокиенка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Подгорное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Ешім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Тарасов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Терісаққан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ауданының Чапай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