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774" w14:textId="b983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"Жақсы ауданының бөлек жергілікті қоғамдастық жиындарын өткізудің қағидаларын бекіту туралы" 2014 жылғы 16 сәуірдегі № 5ВС-27-5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31 наурыздағы № 6ВС-11-4 шешімі. Ақмола облысының Әділет департаментінде 2017 жылғы 17 сәуірде № 5889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"Жақсы ауданының бөлек жергілікті қоғамдастық жиындарын өткізудің қағидаларын бекіту туралы" 2014 жылғы 16 сәуірдегі № 5ВС-27-5 (Нормативтік құқықтық актілерді мемлекеттік тіркеу тізілімінде № 4190 болып тіркелген, 2014 жылғы 26 мамырдағы "Жақсы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 "31"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