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21fe" w14:textId="6fa2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2016 жылғы 23 желтоқсандағы № 6С-9-3 "2017-2019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2017 жылғы 11 мамырдағы № 6С-14-2 шешімі. Ақмола облысының Әділет департаментінде 2017 жылғы 22 мамырда № 5958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Жақсы аудандық мәслихатының 2016 жылғы 23 желтоқсандағы № 6С-9-3 "2017-2019 жылдарға арналған Жақсы ауданының бюджеті туралы" (нормативтік құқықтық актілер мемлекеттік тіркеу Тізілімінде 2017 жылдың 10 қаңтарында № 5685 тіркелген, "Жақсы жаршысы" аудандық газетінде 2017 жылдың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 бюджеті 1, 2 және 3 қосымшаларына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2949036,3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671924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2258755,3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2991663,7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14557,5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23825,5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9268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18370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18370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– - 75554,9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– 75554,9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 "11" 05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Жақсы ауданының бюджеті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968"/>
        <w:gridCol w:w="6522"/>
        <w:gridCol w:w="3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2949036,3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671924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2258755,3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2258755,3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2991663,7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– атқару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1830212,9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1825736,3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1524275,3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қарыздарды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-75554,9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7"/>
        <w:gridCol w:w="5473"/>
      </w:tblGrid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төлеуін жартылай субсидиялауға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шартты ақшалай көмекті енгізуге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18-пәтерлік тұрғын үйдін құрылысы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18-пәтерлік тұрғын үйдін инженерлік желілер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аудандар (облыстық маңызы бар қалалар) бюджеттерiне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7"/>
        <w:gridCol w:w="5203"/>
      </w:tblGrid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140086,3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93229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мектептеріне арналған оқулықтарды сатып алуға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эпизиоотияға қарсы іс-шараларды жүргізуге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асыруына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ағымдағы нысаналы трансферттер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46857,3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28487,3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Калинин ауылындағы Калинин орта мектебіне инженерлік желілермен блок-модульді қазандық салуға ЖСҚ әзірлеу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ауданында Жақсы а. 27 пәтерлі үй құру бойынша кешенді ведомстволық сараптама өткізумен жобалау сметалық құжаттаманы әзірлеу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4010,7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Лозовое ауылының таратушы су құбырлары желілерін қайта жаңарту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Су Арнасы" ШЖҚ МКК жарғылық капиталын үлкейту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округтерінің бюджеттік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177643,5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Жанақима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Кызылсай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8"/>
        <w:gridCol w:w="8082"/>
      </w:tblGrid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67936,4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2847,5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3286,4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26563,1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Жаңақима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1801,8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1891,6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