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8a1e" w14:textId="7218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2016 жылғы 23 желтоқсандағы № 6С-9-3 "2017-2019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16 тамыздағы № 6С-15-2 шешімі. Ақмола облысының Әділет департаментінде 2017 жылғы 6 қыркүйекте № 6067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111-бабының,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2016 жылғы 23 желтоқсандағы № 6С-9-3 "2017-2019 жылдарға арналған Жақсы ауданының бюджеті туралы" (нормативтік құқықтық актілер мемлекеттік тіркеу Тізілімінде 2017 жылдың 10 қаңтарында № 5685 тіркелген, "Жақсы жаршысы" аудандық газетінде 2017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 және 3 қосымшаларына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2950186,1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2259905,1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2992813,5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14557,5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- 75554,9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75554,9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С.Әбішева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"16" 08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Жақсы ауданының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968"/>
        <w:gridCol w:w="6522"/>
        <w:gridCol w:w="3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2950186,1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2259905,1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2259905,1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2992813,5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 – атқару қызметі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1835881,1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1527110,1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-75554,9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7"/>
        <w:gridCol w:w="5203"/>
      </w:tblGrid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141236,1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94378,8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16374,8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ұлт өкілдеріне жатпайтын мектеп оқушылары үшін мемлекеттік тілден іс-шаралар өткізуге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мектептеріне арналған оқулықтарды сатып алуға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суицидтін алдын алу бойынша семинарларда мектеп педагогтарын оқытуға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1149,8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эпизиотияға қарсы іс-шараларды жүргізуге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асыруына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ағымдағы нысаналы трансферттер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46857,3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 бөлімі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28487,3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Калининск ауылындағы Калининск орта мектебіне инженерлік желілермен блок-модульді қазандық салуға ЖСҚ әзірлеу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ауданында Жақсы а. 27 пәтерлі үй құру бойынша кешенді ведомстволық сараптама өткізумен жобалау сметалық құжаттаманы әзірлеу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Лозовое ауылдың таратушылардың су құбырлары желілерін қайта жаңарту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 Су арнасы" ШЖҚ МКК жарғылық капиталының үлкейту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Жанақима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Кызылсай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