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11c4" w14:textId="78b1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Жақсы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Жақсы ауданы әкімдігінің 2017 жылғы 5 қазандағы № а-9/212 қаулысы. Ақмола облысының Әділет департаментінде 2017 жылғы 24 қазанда № 6125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Жақсы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Жақсы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сол мәселеге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2017 жылғы "5" қазандағы</w:t>
            </w:r>
            <w:r>
              <w:br/>
            </w:r>
            <w:r>
              <w:rPr>
                <w:rFonts w:ascii="Times New Roman"/>
                <w:b w:val="false"/>
                <w:i w:val="false"/>
                <w:color w:val="000000"/>
                <w:sz w:val="20"/>
              </w:rPr>
              <w:t>№ а-9/212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Жақсы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702"/>
        <w:gridCol w:w="2775"/>
        <w:gridCol w:w="3507"/>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"Жаксы-Астык" жауапкершілігі шектеулі серіктестігі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жауапкершілігі шектеулі серіктестігі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"Тугел-Аубакир и К" жауапкершілігі шектеулі серіктестігі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мәдениет және тілдерді дамыту бөлімі" мемлекеттік мекемесі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"Айбат" жауапкершілігі шектеулі серіктестігі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"Урожай" жауапкершілігі шектеулі серіктестігі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