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7785" w14:textId="f027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20 қазандағы № 6ВС-16-1 шешімі. Ақмола облысының Әділет департаментінде 2017 жылғы 3 қарашада № 6146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 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2016 жылғы 23 желтоқсандағы № 6С-9-3 "2017-2019 жылдарға арналған Жақсы ауданының бюджеті туралы" (Нормативтік құқықтық актілерді мемлекеттік тіркеу тізілімінде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 және 3 қосымшаларына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2960398,6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2270117,6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3003026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- 76085,6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76085,6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"20" 10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968"/>
        <w:gridCol w:w="6522"/>
        <w:gridCol w:w="3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2960398,6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–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1839221,1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1834744,5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5473"/>
      </w:tblGrid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төлеуін жартылай субсидиялауға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құрылысы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инженерлік желілер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7"/>
        <w:gridCol w:w="5203"/>
      </w:tblGrid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151772,6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93223,8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15562,2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мектептеріне арналған оқулықтарды сатып 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суицидтін алдын алу бойынша семинарларда мектеп педагогтарын оқытуға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эпизиотияға қарсы іс-шараларды жүргізуге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асыруына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ағымдағы нысаналы трансферттер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 бөлімі 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40178,8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Калинин ауылындағы Калинин негізгі мектебіне инженерлік желілермен блок-модульді қазандық салуға жобалау сметалық құжаттаманы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ауданында Жақсы а. 27 пәтерлі үй құру бойынша кешенді ведомстволық сараптама өткізумен жобалау сметалық құжаттаманы әзірлеу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ауданында Жақсы а. 18 пәтерлі үй құру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8327,1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18 пәтерлі тұрғын үйге инженерлік желілер құрылысы және аббатандыру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3364,4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Лозовое ауылдың таратушы су құбырлары желілерін қайта жаңарту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 Су Арнасы" шаруашылық жүргізу құкығындағы мемлекеттік коммуналдық кәсіпорнының жарғылық капиталын ұлғайту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